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bbd5" w14:textId="c51b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специализированной медицинской помощи в амбулаторных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апреля 2022 года № ҚР ДСМ-37. Зарегистрирован в Министерстве юстиции Республики Казахстан 29 апреля 2022 года № 27833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специализированной медицинской помощи в амбулаторных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специализированной медицинской помощи в амбулаторных условиях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специализированной медицинской помощи в амбулаторных условиях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определяют порядок оказания специализированной медицинской помощи в амбулаторных условиях.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помощь в системе обязательного социального медицинского страхования – объем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гарантированный объем бесплатной медицинской помощи (далее – ГОБМП) – объем медицинской помощи, предоставляемый за счет бюджетных средств;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дистанционные медицинские услуги – предоставление медицинских услуг в целях диагностики, лечения, медицинской реабилитации и профилактики заболеваний и травм, проведение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информационная система – информационная система, обеспечивающая ведение процессов субъектов здравоохранения в электронном формате.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Специализированная медицинская помощь в амбулаторных условиях в виде консультативно – диагностической помощи (далее – КДП) оказывается профильными специалистами при заболеваниях, требующих специальных методов диагностики, лечения, медицинской реабилитации, в том числе: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выезда, в том числе на дому;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передвижных медицинских комплексах, медицинских поездах;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образовательных организациях;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средств дистанционных медицинских услуг.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Специализированная медицинская помощь в амбулаторных условиях в виде КДП оказывается субъектами здравоохранения, имеющими государственную лицензию на указанный вид деятельности, полученную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ГОБМП;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системе ОСМС;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рамках добровольного медицинского страхования;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счет бюджетных средств отдельным категориям государственных служащих и граждан Республики Казахстан в соответствии с перечнем, утвержденным Управлением делами Президента Республики Казахстан по согласованию с Администрацией Президента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специализированную медицинскую помощь в амбулаторных условиях в рамках ГОБМП входят: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профилактика и диагностика ВИЧ-инфекции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ДСМ-137/2020 "Об утверждении правил проведения мероприятий по профилактике ВИЧ-инфекции" (зарегистрирован в Реестре государственной регистрации нормативных правовых актов под № 21467) и туберкулеза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ДСМ-214/2020 "Об утверждении правил проведения мероприятий по профилактике туберкулеза" (зарегистрирован в Реестре государственной регистрации нормативных правовых актов под № 21695) 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при травмах, отравлениях или других неотложных состояниях, в том числе услуги мобильной бригады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ОСМС;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диагностика и лечение при социально значимых заболеваниях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"Об утверждении перечня социально значимых заболеваний" (зарегистрирован в Реестре государственной регистрации нормативных правовых актов под № 21263);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диагностика и лечение при хронических заболеваниях, подлежащих динамическому наблюдению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 (далее – Приказ № ҚР ДСМ-149/2020).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Специализированная медицинская помощь в амбулаторных условиях в системе ОСМС включает в себя: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профилактические медицинские осмотры в порядке и с периодичностью,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и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 и школьного возрастов, а также учащихся технического и профессионального, послесреднего и высшего образования", за исключением профилактических осмотров в рамках ГОБМП (зарегистрирован в Реестре государственной регистрации нормативных правовых актов под № 21820);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консультации профильными специалистами, а также услуги мобильной бригады на дому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ОСМС;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динамическое наблюдение профильными специалистами лиц с хроническими заболеваниями в порядке и с периодичностью,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ДСМ-149/2020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стоматологической помощи в экстренной и плановой форме отдельным категориям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сентября 2020 года №ҚР ДСМ-106/2020 "Об утверждении перечня отдельных категорий населения, подлежащих экстренной и плановой стоматологической помощи" (зарегистрирован в Реестре государственной регистрации нормативных правовых актов под № 21254);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диагностические услуги, в том числе лабораторная диагностика,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ДСМ-221/2020 "Об утверждении перечня диагностических услуг, в том числе лабораторной диагностики, включенных в специализированную медицинскую помощь в амбулаторных условиях" (зарегистрирован в Реестре государственной регистрации нормативных правовых актов под № 21703);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процедуры и манипуляции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ДСМ-136/2020 "Об утверждении перечня процедур и манипуляций, включенных в специализированную медицинскую помощь в амбулаторных условиях" (зарегистрирован в Реестре государственной регистрации нормативных правовых актов под № 21470);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специализированной медицинской помощи в амбулаторных условиях в военно-медицинских (медицинских) подразделениях членам семей сотрудников (в том числе лицам, находящимся на их иждивении) специальных государственных и правоохранительных органов, пенсионерам правоохранительных органов, лицам, уволенным с воинской службы по достижении предельного возраста состояния на воинской службе, по состоянию здоровья, получившим заболевание в связи с исполнением обязанностей воинской службы, а также имеющим выслугу двадцать и более лет, сотрудникам, уволенным со службы в специальных государственных органах по состоянию здоровья (заболеваниям, увечьям, инвалидности, полученным при исполнении служебных обязанностей), а также достижении предельного возраста состояния на службе или сокращению штатов и имеющими выслугу двадцать и более календарных лет в рамках ГОБМП и в системе ОСМС осуществляется по направлению врача терапевта или врача общей практики военно-медицинских (медицинских) подразделений.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Оказание специализированной медицинской помощи ветеранам Великой Отечественной войны, ветеранам боевых действий на территории других государств, ветеранам, приравненных по льготам к ветеранам Великой Отечественной войны, ветеранам труда и другим лицам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ветеранах". 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специализированной медицинской помощи в амбулаторных условиях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Специализированная медицинская помощь в амбулаторных условиях включает: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медицинских услуг, оказываемых в рамках ГОБМП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медицинских услуг, оказываемых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медицинских услуг, оказываемых в рамках добровольного медицинского страхования устанавливается страховой организацией по согласованию со страховой организацией (застрахованным)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Специализированная медицинская помощь в амбулаторных условиях в рамках ГОБМП и (или) в системе ОСМС оказывается: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экстренном порядке – при внезапных острых заболеваниях,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неотложной форме –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плановом порядке –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паицента, а также при проведении профилактических мероприятий.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Специализированная медицинская помощь в амбулаторных условиях в рамках ГОБМП и (или) в системе ОСМС оказывается в плановом порядке на первичном, вторичном и третичном уровне оказания медицинской помощи по направлению специалистов, оказывающих медицинскую помощь на первичном и вторичном уровне в соответствии с поводами обращения для направления на специализированную медицинскую помощь в амбулаторных условиях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Оказание специализированной медицинской помощи в амбулаторных условиях в рамках ГОБМП и (или) в системе ОСМС без направления специалистов первичного и вторичного уровня оказания медицинской помощи осуществляется согласно клиническим протоколам в следующих случаях: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неотложных состояниях и травмах, в том числе офтальмологической, оториноларингологической и других травм;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пациента по поводу оказания экстренной и плановой стоматологической помощи;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пациента к профильному специалисту по поводу заболеваний дерматовенерологического профиля;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обращении пациента к акушер-гинекологу, за исключением случаев постановки на учет по беременности и психологу по месту прикрепления;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обращении пациента к профильному специалисту по поводу подозрения на заболевание онкологического и гематологического профиля;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обращении пациента (самообращение) в молодежные центры здоровья;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обращении пациента к профильному специалисту в организацию здравоохранения по профилю заболевания динамического наблюдения;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повторном приеме к профильному специалисту в рамках одного случая обращения по поводу заболевания, а также при подозрении на новообразование;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оказании услуг передвижными медицинскими комплексами и медицинскими поездами.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Запись на прием к профильному специалисту без направления специалистов первичного уровня, формируется при: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непосредственном обращеннии пациента в медицинскую организацию по месту прикрепления или субъект здравоохранения базы поставщиков медицинских услуг в рамках ГОБМП и (или) системе ОСМС;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оформлении записи на прием к врачу посредством телефонной связи, мобильных приложений медицинских информационных систем. Запись вносится в медицинскую информационную систему "Предварительная запись на прием к врачу", где предоставляется ответ с указанием свободного времени и даты приема врача, в соответствии с графиком приема врача;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пациента через ПЭП и запроса на оказание государственной услуги "Запись на прием к врачу" с поступлением уведомления в виде статуса электронной заявки в "Личный кабинет".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одного обращения для верификации диагноза профильный специалист первичного, вторичного, третичного уровня создает направление на дополнительные лабораторно-инструментальные исследования и консультации других профильных специалистов с внесением данных в медицинскую информационную систему.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 поводу заболевания профильный специалист проводит процедуры и манипуляции, в том числе при оказании стоматологической помощи, согласно клинических протоколов и вносит данные в медицинскую информационную систему.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оказывающие специализированные медицинские услуги в амбулаторных условиях в рамках ГОБМП и (или) в системе ОСМС, вносят график приема профильных специалистов в медицинскую информационную систему, интегрированную с медицинскими информационными системами, с открытой датой не менее 14 календарных дней, и обеспечивают актуализацию данных в случае изменения графика.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плановом обращении к профильному специалисту, не требующего направления специалистов первичного уровня, запись на прием формируется при: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непосредственном обращении пациента в медицинскую организацию по месту прикрепления или субъект здравоохранения базы поставщиков медицинских услуг в рамках ГОБМП и (или) в системе ОСМС;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оформлении записи на прием к врачу посредством телефонной связи, мобильных приложений медицинских информационных систем.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вносится в медицинскую информационную систему "Предварительная запись на прием к врачу", где предоставляется ответ с указанием свободного времени и даты приема врача, в соответствии с графиком приема врача;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обращении пациента через портал электронного правительства и запрос на оказание государственной услуги "Запись на прием к врачу" с поступлением уведомления в виде статуса электронной заявки в "Личный кабинет".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Ведение учетной документации при оказании профильным специалистом специализированной медицинской помощи в амбулаторных условиях осуществляется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ДСМ-175/2020), в том числе посредством медицинских информационных систем.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технической возможности медицинская документация оформляется в бумажном виде с последующим внесением в медицинские информационные системы не позднее одного календарного месяца.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и сроки оказания специализированной медицинской помощи в амбулаторных условиях по профилю в рамках ГОБМП и (или) в системе ОСМС определяются в соответствии с подпунктом 32) статьи 7 Кодекса Республики Казахстан "О здоровье народа и системе здравоохранения".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Маршрут оказания специализированной медицинской помощи в амбулаторных условиях в разрезе профилей, в том числе при подозрении на социально-значимое заболевание, устанавливается местными органами государственного управления здравоохранения областей, городов республиканского значения и столицы в соответствии с правилами и стандартами оказания медицинской помощи.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Профильный специалист, оказавший специализированную медицинскую помощь в амбулаторных условиях, при наличии показаний выдает или продлевает лист и (или) справку о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выдачи листа или справки о временной нетрудоспособности" (зарегистрирован в Реестре государственной регистрации нормативных правовых актов под № 21660), а при наличии стойкой утраты трудоспособности дает рекомендации врачу ПМСП для направления на медико-социальную экспертизу,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15 января 2015 года №44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Направление на получение специализированной медицинской помощи в рамках ГОБМП и (или) в системе ОСМС, оказываемой профильными специалистами третичного уровня осуществляется в случае: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дифференциальной диагностики сложных, неясных случаев для верификации диагноза;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редко встречающихся, орфанных заболеваний;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спорных случаев определения тактики ведения, лечения, а также экспертной оценки нетрудоспособности;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наличия показаний для направления на лечение за рубеж;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тактики ведения и лечения пациентов в случаях частых рецидивов заболевания и декомпенсации;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и лечения при неэффективности проводимых лечебных мероприятий на уровне ПМСП.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одного обращения профильный специалист третичного уровня при верификации диагноза создает направление на дополнительные лабораторно-инструментальные исследования и консультации других профильных специалистов с внесением данных в медицинскую информационную систему.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Направление пациентов на получение специализированной медицинской помощи в рамках ГОБМП и (или) в системе ОСМС, оказываемой профильными специалистами третичного уровня национальных центров, научно-исследовательских институтов осуществляется специалистами первичного и (или) вторичного уровня медицинских организаций после проведения консилиума с участием не менее трех специалистов одного профиля. Результаты консилиума вносятся в медицинскую информационную систему.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Профильный специалист третичного уровня, оказавший специализированную медицинскую помощь в амбулаторных условиях, представляет врачу ПМСП или другому профильному специалисту, направившего пациента на консультацию медицинскую справку (врачебное профессионально-консультативное заключение) по форме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в которой указывает результаты проведенного обследования и лечения, а также рекомендации по дальнейшему ведению пациента.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Врач ПМСП и (или) другой профильный специалист по показаниям осуществляет дальнейшее наблюдение за пациентом после получения медицинской справки (врачебное профессионально-консультативное заключение) по форме 075/у, утвержденной Приказом № ҚР ДСМ-175/2020.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Направление пациентов на получение специализированной медицинской помощи в рамках ГОБМП и (или) в системе ОСМС, оказываемой профильными специалистами третичного уровня национальных центров, научно-ииследовательских институтов с применением высокотехнологичных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(зарегистрирован в Реестре государственной регистрации нормативных правовых актов под № 21746).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</w:tbl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 специализированной медицинской помощи в амбулаторных условиях в рамках гарантированного объема бесплатной медицинской помощи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уcлуги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А01.012.000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Подростковый врач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Акушер-гинеколог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гликолизированного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D-димер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ID-картах (качественный 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титра антиэритроцитарных антител в непрямом тесте Кумбса в ID-картах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Инструментальные методы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("6 минутная ходьба")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</w:tbl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 специализированной медицинской помощи в амбулаторных условиях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Геронтолог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Клинический фармаколог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гипербарической оксигенации (ГБО)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 детоксикации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посредством телемедицины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консилиум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Врач профильной специальности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Логопед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дыхательная гимнастика (респираторная)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кинезотерапия индивидуальная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занятие по эрготерапии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психокорреционная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занятие с логопедом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кислотоустойчивые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определение альфафетопротеина (АФП)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и неконьюгированного эстриола) на анализаторе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Потовая проба на системе индукции и анализа пота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IgG/IgМ к коронавирусу SARS-CoV-2 (COVID-19) экспресс-методом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к коронавирусу SARS-CoV-2 (COVID-19) экспресс-методом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aureus(стафилококкус ауреус)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кислотоустойчивые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influenzae(гемофилус инфлуензае)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-хорионического гонадотропина человека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ревматоидному фактору в сыворотке крови ИФА-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 оксипрогестерона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целиакии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целиакии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сыворотке крови ИФА-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сыворотке крови ИФА-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сыворотке крови ИФА-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моче ИФА-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моче ИФА-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ВИЧ 1,2 в сухой капле капиллярной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 к коронавирусу SARS-CoV-2 (COVID-19)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IgМ к коронавирусу SARS-CoV-2 (COVID-19)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B06.865.005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классов IgМ/IgG к коронавирусу SARS-CoV-2 (COVID-19)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коронавирусу SARS-CoV-2 (COVID-19)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микроглобулина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субклассов Ig G с использованием ID-карт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методом:DiaClonABO/D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листериоз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пастереллез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сыпной тиф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туляремию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лекарственной устойчивости ВИЧ-1 к антиретровирусным препаратам молекулярно-генетическим методом (методом генотипирования)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B09.803.019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Селективный скрининг на наследственные болезни обмена методом тандемной масс-спектрометрии (в рамках пилотного проекта)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папилломы человека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В09.863.020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диагностическое исследование на выявление РНК коронавируса COVID-19 из биологического материала методом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B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эндоскопия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Видеотрахеоскопия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Видеоректосигмоидоскопия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пищевода/желудка/12 перстной кишки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эндоскопия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инородного тела из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трахеи/бронха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пневмодилатация при ахалазии кардии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гортани/глотки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верхних отделов желудочно-кишечного тракта (ЖКТ)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пищевода по проводнику под эндоскопическим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диатермокоагуляцией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инъекционный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Фистулохоледохоскопия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дилатация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механический (лигирование, клипирование)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пищевода/желудка/12 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без расшифровки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 электроэнцефалограммы (первый час)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 электроэнцефалограммы (последующий час)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Полисомнография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одного сустава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(МРТ)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головного мозга при поиске эпилептогенных очагов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паращитовидных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перфузии миокарда (в покое, с нагрузкой)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молочных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новообразования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гепатобилиарной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костно-суставной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моторно-эвакуаторной функции желудочно-кишечного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лимфопролиферативных заболеваний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нейроэндокринных 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C04.017.009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слезных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C04.018.009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C04.016.009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Равновесная радиоизотопная вентрикулография левого желудочка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C04.019.009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трехфазная костно-суставной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обнаружения сторожевых лимфоузлов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одной анатомической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всего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D00.121.027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 наркоз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опухоли или MTS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артериовенозной мальформации (AVM)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гипертермия для опухолевых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ооцит-кумулюсных комплексов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центрифугирование-флотация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центрифугирования в градиенте плотности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классический метод IVF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инъекция сперматозоида в цитоплазму ооцита ICSI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 эмбрионов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Внутриматочное введение эмбриона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суперовуляции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аудио-(речевого) процессора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 (аудиологический скрининг)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 (аудиологический скрининг)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аудио- (речевого) процессора системы кохлеарной имплантации, среднего уха, костной проводимости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(оссис капут)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(ос капут)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(пателла)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(ос косте)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пункция/Пункция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травматолога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вправление вывиха, неуточненная локализация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Геморроидэктомия по Миллигану-Моргану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нефролога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(дети)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D02.​XXX.​XXX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Электронейростимуляция чрескожная (TENS-терапия)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Магнитолазеротарапия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Транскраниальная микрополяризация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Фотолечение (светолечение)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Фанго-парафинотерапия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Пунктурная рефлексофизиотерапия (физиопунктура)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колебания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 с ультразвуковой и амплипульстерапией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Интервальная вакуумная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Бифокальная резонансная виброакустическая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D02.ХХХ.ХХХ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групповая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(без двигательных нарушений)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баланс сидя/стоя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обучение/коррекция ходьбы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по методу проприоцептивной нервно-мышечной фасцилитиации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индивидуальная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групповая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групповая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индивидуальная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на основе метода К.Шрот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 (для 1 этапа реабилитации без двигательных нарушении)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Войта-терапия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проприоцептивная коррекция с использованием нагрузочных костюмов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пассивная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активная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восстановлению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с использованием аппаратов и тренажеров индивидуальная Врач реабилитолог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локомоторная кинезотерапия (экзоскелет)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пневматическом тренажере с увеличением нагрузок, тестированием и анализом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тренажере с биологически активной связью (БОС) и с цифровым зеркалом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системе восстановления и оценки мышечной активности для лежачих больных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Вертикализация на подъемном устройстве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колебания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Баночный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оценка по шкале больших моторных функции (GMFM)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тест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Этапное гипсование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ортопедических стелек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корсетов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D94.029.909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сеанс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D94.030.909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сеанс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D94.031.909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Психодрама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D94.032.909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обследование расстройств аутистического спектра с использованием методик ADOS и ADI-R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D94.033.909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Нейропсихологическое обследование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D94.034.909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применению РЕСS-системы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D94.035.909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альтернативным методам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DХХ.XXX.ХХХ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Социально-педагогическая реабилитация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логоритмики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дефектологом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трудовому обучению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по прикладному творчеству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парикмахерской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костюмерной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секции адаптивного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игровой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автодроме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музыкотерапии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цементом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D03.010.003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оформление документации больного с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мобильной паллиативной бригады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мобильной бригады при подозрении на CОVID-19, с заболеванием CОVID-19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травматологическими пунктами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вправление вывиха, неуточненная локализация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минимального объема медицинских услуг, оказываемых передвижными медицинскими комплексами и медицинскими поездами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Профилактический осмотр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Гинекологический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Офтальмологический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Скрининг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Динамическое наблюдение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оказываемые медицинскими поездами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Профилактический осмотр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услуг: Гинекологический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Офтальмологический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Скрининг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Динамическое наблюдение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и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Лабораторные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услуги для плановой и экстренной стоматологической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 при плановой стоматологической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до 18 лет; Беременные женщины)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цементом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Профилактические стоматологические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 при экстренной стоматологической помощи, в том числе передвижными медицинскими комплексами на базе железнодорожного и автотранспорта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до 18 лет; Беременные женщины; Ветераны Великой отечественной войны; Инвалиды 1, 2, 3 группы; Многодетные матери, награжденные подвесками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заболеваниями, представляющими опасность для окружающих; Неработающие лица, осуществляющие уход за ребенком-инвалидом; Неработающие лица, осуществляющие уход за инвалидом первой группы с детства)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D03.010.003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оформление документации больного с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из малообеспеченных семей в соответствии с Законом Республики Казахстан "О государственной адресной социальной помощи" в возрасте от 6 до 12 лет с различными видами зубочелюстных аномалий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D03.010.003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оформление документации больного с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обучающимся в средних общеобразовательных организациях в рамках школьной медицины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кожно-венерологическими диспансерами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папилломы человека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медицинской реабилитации в амбулаторных условиях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консилиум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 6 минутная ходьба")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Войта-терапия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активная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групповая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 с ультразвуковой и амплипульстерапией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оценка по шкале больших моторных функции (GMFM)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логоритмики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(без двигательных нарушений)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Интервальная вакуумная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восстановлению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тест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дефектологом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пассивная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Бифокальная резонансная виброакустическая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с использованием аппаратов и тренажеров индивидуальная Врач реабилитолог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Этапное гипсование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трудовому обучению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локомоторная кинезотерапия (экзоскелет)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ортопедических стелек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по прикладному творчеству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 (для 1 этапа реабилитации без двигательных нарушении)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 (для 1 этапа реабилитации без двигательных нарушении)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парикмахерской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Фанго-парафинотерапия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групповая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костюмерной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корсетов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секции адаптивного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Электронейростимуляция чрескожная (TENS-терапия)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пневматическом тренажере с увеличением нагрузок, тестированием и анализом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игровой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проприоцептивная коррекция с использованием нагрузочных костюмов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тренажере с биологически активной связью (БОС) и с цифровым зеркалом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автодроме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музыкотерапии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системе восстановления и оценки мышечной активности для лежачих больных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Вертикализация на подъемном устройстве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баланс сидя/стоя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Магнитолазеротарапия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обучение/коррекция ходьбы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по методу проприоцептивной нервно-мышечной фасцилитиации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на основе метода К.Шрот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Транскраниальная микрополяризация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Баночный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индивидуальная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групповая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индивидуальная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D94.029.909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сеанс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D94.030.909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сеанс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D94.032.909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обследование расстройств аутистического спектра с использованием методик ADOS и ADI-R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D94.033.909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Нейропсихологическое обследование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D94.034.909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применению РЕСS-системы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D94.035.909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альтернативным методам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аудио-(речевого) процессора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патологоанатомических диагностических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молодежными центрами здоровья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Врач профильной специальности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консилиум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психокорреционная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Манипуляции и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D94.030.909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сеанс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D94.031.909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Психодрама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D94.032.909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обследование расстройств аутистического спектра с использованием методик ADOS и ADI-R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D94.033.909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Нейропсихологическое обследование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D94.034.909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применению РЕСS-системы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D94.035.909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альтернативным методам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D94.029.909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сеанс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 специализированной онкологической помощи в амбулаторных условиях в рамках гарантированного объема бесплатной медицинской помощи (для пациентов ІІ клинической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посредством телемедицины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Врач профильной специальности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Логопед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консилиум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-хорионического гонадотропина человека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в ID-картах (качественный 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титра антиэритроцитарных антител в непрямом тесте Кумбса в ID-картах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эндоскопия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Видеотрахеоскопия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Видеоректосигмоидоскопия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пищевода/желудка/12 перстной кишки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эндоскопия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инородного тела из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пищевода/желудка/12 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трахеи/бронха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пневмодилатация при ахалазии кардии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верхних отделов желудочно-кишечного тракта (ЖКТ)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Фистулохоледохоскопия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гортани/глотки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инъекционный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диатермокоагуляцией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механический (лигирование, клипирование)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дилатация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пищевода по проводнику под эндоскопическим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 6 минутная ходьба")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при записи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 электроэнцефалограммы (первый час)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 электроэнцефалограммы (последующий час)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без расшифровки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Полисомнография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одного сустава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(МРТ)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Радиоизотопная диагностика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C04.016.009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Равновесная радиоизотопная вентрикулография левого желудочка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C04.017.009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слезных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C04.019.009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трехфазная костно-суставной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C04.018.009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перфузии миокарда (в покое, с нагрузкой)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паращитовидных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гепатобилиарной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костно-суставной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моторно-эвакуаторной функции желудочно-кишечного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нейроэндокринных 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молочных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головного мозга при поиске эпилептогенных очагов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новообразования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лимфопролиферативных заболеваний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обнаружения сторожевых лимфоузлов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одной анатомической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всего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опухоли или MTS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артериовенозной мальформации (AVM)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гипертермия для опухолевых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D41.313.427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пункция/Пункция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</w:tbl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Поводы обращения для направления на специализированную медицинскую помощь в амбулаторных условиях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поводов 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поводов 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Международной классификации болезней 10 пересмотра (МКБ-10)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в виде КДП согласно приложению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в виде КДП согласно приложению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состояния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Симптомы, признаки,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представляющие опасность для окружающих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лихорадки, передаваемые членистоногими, и вирусные геморрагические лихорадки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 90-99 по Приказу 162)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В15-В17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B50-54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CОVID-19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U07.1, U07.2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инфекционные и паразитарные болезни (A00-B99)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А02-А09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бактериальные зоонозы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А20-А28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А31-A35, А37, А38-А49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передающиеся преимущественно половым путем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А54-А64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болезни, вызываемые спирохетами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А65-А69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болезни, вызываемые хламидиями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А70-А74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А75-А79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инфекции ЦНС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А81-А89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инфекции, характеризующиеся поражением кожи и слизистых оболочек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В00-В09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вирусные гепатиты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В18-В19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В25-В34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B56-B64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болезни (лейшманиоз)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B65-B83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Педикулез, акариаз и другие инфестации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B85-B89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инфекционных и паразитарных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B90-B94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Бактериальные, вирусные и другие инфекционные агенты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B95-B98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B99-B99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(C00-D48)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Новобразования in situ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D00-D09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D10-D36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D37-D48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 (D50-D89)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Анемии, связанные с питанием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D50-D53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D55-D59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Апластические и другие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D60-D64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свертываемости крови, пурпура и другие геморрагические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D65-D69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крови и кроветворных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D70-D77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нарушения, вовлекающие иммунный механизм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регуляции глюкозы и внутренней секреции поджелудочной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E15-E16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других эндокринных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E20-E35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E40-E46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недостаточности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E50-E52, E53.0, E53.8, E53.9, E54-E64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Ожирение и другие виды избыточности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E65-E68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E70-E90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центральной нервной ситемы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G00-G09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атрофии, поражающие преимущественно центральную нервную систему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G10-G11, G12.1, G12.8, G13, G14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Экстрапирамидные и другие двигательные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G20-G26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G36-G37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Эпилептический статус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G40, G41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Эпизодические и пароксизмальные расстройства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G42-G47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отдельных нервов, нервных корешков и сплетений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G50-G59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Полиневропатии и другие поражения периферической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G60-G64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нервно-мышечного синапса и мышц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G70-G73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 и другие паралитические синдромы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G80-G83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G90-G92, G93.1, G93.2, G93.3, G94-G99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глаза и его придаточного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век, слезных путей и глазницы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H00-H06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конъюнктивы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H10-H13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склеры, роговицы, радужной оболочки и цилиарного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H15-H22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хрусталика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H25-H28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сосудистой оболочки и сетчатки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H30-H36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зрительного нерва и зрительных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H43-H45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стекловидного тела и глазного яблока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H46-H48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мышц глаза, нарушения содружественного движения глаз, аккомодации и рефракции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H49-H52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Зрительные расстройства и слепота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H53-H54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глаза и его придаточного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H55-H59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уха и сосцевидного отростка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наружного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H60-H62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среднего уха и сосцевидного отростка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H65-H75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внутреннего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H80-H83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H90-H95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лихорадка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ревматические болезни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Болезни, характеризующиеся повышенным артериальным давлением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I20-I25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Легочное сердце и нарушение легочного кровообращения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I26-I28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I30-I52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артерий, артериол и капилляров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I70-I79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вен, лимфатических сосудов и лимфатических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I80-I89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болезни системы кровообращения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I95-I99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и пневмония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J10-J18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респираторные инфекции нижних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J20-J22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верхних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J30-J39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болезни нижних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J40-J43, J47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хроническая обструктивная легочная болезнь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J45, J46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легкого, вызванные внешними агентами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J60-J70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болезни, поражающие главным образом интерстициальную ткань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J80-J83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Гнойные и некротические состояния нижних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J85-J86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заболевания плевры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J90-J94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J95-J99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K22, K23, K28, K29.0, K29.1, K29.2, K29.3, K29.5, K29.6, K29.7, K29.8, K29.9, K30, K31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аппендикса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K35-К38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K40-К46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Неинфекционные энтериты и колиты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K50-К52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K55-К64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брюшины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K65-K67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K70-K76.9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желчного пузыря, желечевыводящих путей и поджелудочной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K80-К87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органов пищеварения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K90-К93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(пемфигус)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L11-L14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и экзема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Папуллосквамозные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L40-L45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и эритема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клетчатки, связанные с воздействием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L55-L59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придатков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L60-L75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L80-L99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M00-М04; М07.0-М07.2; М07.4-М07.6; M09-М12.2; М12.4-М25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Серопозитивный ревматоидный артрит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ревматоидные артриты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псориатические артропатии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Палиндромный ревматизм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M40-М44, М46-M54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мягких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M60-M79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костно-мышечной системы и соединительной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M95-M99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N00-N02; N05-N08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Тубулоинтерстициальные болезни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N10; N12; N13-N16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тубулоинтерстициальный нефрит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N17-N19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Мочекаменная болезнь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N20-N23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почки и мочеточника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N25-N29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мочевыделительной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N30-N39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мужских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N41-N51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N61-N64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женских тазовых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N82, N83, N87, N88, N89, N91-98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мочеполовой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Q00-Q07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глаза, уха, лица и шеи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Q10-Q18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системы кровообращения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Q20-Q28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(покрои развития)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Q30-Q34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и неба (заячья губа и волчья пасть)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Q35-Q37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органов пищеварения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Q38, Q40-Q41, Q43-Q45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Q50-Q56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мочевой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Q60-Q64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и деформации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Q82-Q89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аномалии,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Q90-Q99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вирусные гепатиты и цирроз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В18, B19, К74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С00-C97, D00-D09, D37-D48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(первые 6 месяцев)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I00-I02, I05-I09, M12.3, M35.3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 и другие геморрагические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D69.3-D69.4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пиридоксина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E76.0-E76.2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порфирии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амилоидоза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нейрона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Язвеный колит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(пемфигус)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буллезные изменения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(Кавасаки)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(Такаясу)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некротизирующие васкулопатии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с поражением других органов или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медицинское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(3 этап)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реабилитационные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ГОБМП/ОСМС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стоматологическая помощь (Дети до 18 лет; Беременные женщины)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рта, слюнных желез и челюстей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K00-K14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стоматологическая помощь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рта, слюнных желез и челюстей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K00-K14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до 18 лет; Беременные женщины; Ветераны Великой отечественной войны; Инвалиды 1, 2, 3 группы; Многодетные матери, награжденные подвесками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заболеваниями, представляющими опасность для окружающих; Неработающие лица, осуществляющие уход за ребенком-инвалидом; Неработающие лица, осуществляющие уход за инвалидом первой группы с детства)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и неба [заячья губа и волчья пасть]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Q35, Q36 Q37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из малообеспеченных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Челюстно-лицевые аномалии [включая аномалии прикуса]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K07.2, K07.3, K07.4, K07.5, K07.8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при заболеваниях, представляющих опасность для окружающих для иностранцев и лиц без гражданства, временно пребывающие в Республике Казахстан, лиц, ищущих убежище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заболеваний, представляющих опасность для окружающих,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травма (Травмпункт, АПО)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Травмы, отравления, воздействие внешних причин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S00-T88 (расшить)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пациента с перенесенной коронавирусной инфекцией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осмотр и обследование лиц, перенесших коронавирусную инфекцию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профилактической целью (кроме скрининга)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осмотр и обследование лиц, не имеющих жалоб или установленного диагноза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бактериальной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определенной вирусной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вирусных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инфекционных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комбинаций инфекционных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инфекционных и паразитарных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злокачественных новообразований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других болезней и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Живорожденные младенцы согласно месту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помощь и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вопросам планирования семьи, безопасного прерывания беременности, охране репродуктивного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учреждения здравоохранения в связи с обстоятельствами, относящимися к репродуктивной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Z30-Z39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Отеки, протеинурия и гипертензивные расстройства во время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О10-О16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матери, связанные преимущественно с беременностью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О20-О29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 контроль за течением нормальной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 контроль за течением беременности у женщины, подвергающейся высокому риску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Дородовое обследование с целью выявления патологии у плода (антенатальный скрининг)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постнатальном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помощь и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осмотр и обследование лиц, не имеющих жалоб или установленного диагноза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Z00.0 - Z00.3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бактериальной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определенной вирусной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вирусных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инфекционных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комбинаций инфекционных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медосмотры (075/у, 076/у, 073/у, 072/у)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специальные осмотры и обследования лиц, не имеющих жалоб или установленного диагноза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Z02.0, Z02.1, Z02.4, Z02.8, Z02.9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В, С и D, без цирроза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I20.0, I20.8, I25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Z95.8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артерии верхних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Аортит при болезнях, классифицированных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 ревматические пороки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Неревматические пороки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J44, J45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К50-К52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К70-К76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М05, М06, М08, М07.3, М45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некротизирующие васкулопатии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системные поражения соединительной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II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сердечных камер и соединений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развития): сердечной перегородки, легочного и трехстворчатого клапанов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Q21, Q22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аортального и митрального клапанов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крупных артерий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А15-A19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 доброкачественные новообразования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синдромы, Хроническая миелопролиферативная болезнь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D46, D47.1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 с преимущественной недостаточностью антител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иммунодефициты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Иммунодефициты, связанные с другими значительными дефектами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D82-D84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D56; D56.0-D56.2; D56.4; D57; D57.0-D57.2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D69.3- D69.4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 группы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E76.0-E76.2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L10; L13.0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полиомиелита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по поводу эхинококоза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туберкулеза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Анемии, связанные с питанием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D50-D53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D55, D56.3, D56.8, D56.9, D57.3, D57.8, D58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D59, за исключением D 59.5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(эритробластопения)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D61.0-D61.8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постгеморрагическая анемия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гипотиреоза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нетоксического зоба (Узловой и смешанный эутиреоидный зоб после операции)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Е22.0-Е22.2, Е22.9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E23.1, Е23.3-Е23.7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Адреногенитальные расстройства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яичников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полового созревания,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менструаций, скудные и редкие менструации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аномальные кровотечения из матки и влагалища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базальных ганглиев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черепных нервов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нервных корешков и сплетений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и идиопатическая невропатия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и другие нарушения нервно-мышечного синапса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спинного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Хориоретинальные дистрофии (после лазерных операций)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и разрывы сетчатки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Окклюзии сосудов сетчатки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глазного яблока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рефракции и аккомодации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зрения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средний отит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среднего уха и сосцевидного отростка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левой ножки пучка Гисса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правой ножки пучка Гисса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капилляров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периферических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 и артериол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легкого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 и болезни парадонта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пищевода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передней брюшной стенки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К40-K43.9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Атопический дерматит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Гранулематозные изменения кожи и подкожной клетчатки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волчанка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и облигатные предраки кожи; кожный рог, кисты, лучевой дерматит, пигментная ксеродерма, болезнь Педжета, болезнь Боуэна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L85.8, L72.9, L58, Q82.1, M88, L90, L91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травм- контрактуры, анкилозы в порочном положении, остеомиелит у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и макрофтальм врожденный, после удаления глаз по поводу другой офтальмопатологии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уха, вызывающие нарушение слуха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расщелины неба и губы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 Q37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и деформации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живота, нижней части спины, поясничного отдела позвоночника и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S30-S39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трансплантированных органов и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Консультации, касающиеся сексуальных отношений, поведения и ориентации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учреждения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Проблемы, сявзанные с образом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Консультации, касающиеся сексуальных отношений, поведения и ориентации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учреждения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Проблемы, связанные с образом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медико-социальную экспертизу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рецептов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коронавирусную инфекцию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J00-J22, U07.2, U07.1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 при плановой госпитализации (догоспитальное обследование), в том числе беременные женщины на родоразрешение в сроке 37 недель, пациенты, находящиеся на гемодиализе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инфекционных и паразитарных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