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2872" w14:textId="77c2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мая 2021 года № ҚР ДСМ- 41 "Об утверждении Казахстанского национального лекарственного формуляра"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июня 2023 года № 103. Зарегистрирован в Министерстве юстиции Республики Казахстан 7 июня 2023 года № 32721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ДСМ- 41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национальный лекарственный формуляр,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 и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местного применения при заболеваниях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состояниях, связанных с нарушением кислотности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в комбинации с препаратами, уменьшающими газообразование в кишечнике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Противоязвенные средства и препараты, применяемые при гастроэзофагеальном рефлюксе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гистаминновых H2-рецепторов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протонового насоса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40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противоязвенные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A03BB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Полусинтетические алкалоиды красавки,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и противотошнотные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серотониновых 5ht3-рецепторов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желчных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с осмотическими свойствами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 г/ 100 мл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A06AG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в клизмах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при запорах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адсорбенты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A07BA01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перистальтику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моторику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кишечнорастворимой оболочкой 500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ожирения, исключая диетические продукты.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170 мг/80,028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сахарного диабета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средней продолжительности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длительного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раствор для подкожного введения, 100 ЕД/мл + 50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Раствор для подкожного введения, 100 ЕД/мл + 33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инъекуий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0,85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сульфонилмочевины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пероральных препаратов, снижающих уровень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действия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оболочкой, 50 мг/1000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2,5мг/850мг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альфа глюкозидазы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дипептидил пептидазы 4 (ДПП-4)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глюкагонподобного пептида -1 (glp-1)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0.25 мг или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сопутствующий ингибитор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A и Д и их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4000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2800МЕ/мл,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 и его комбинация с витаминами B6 и 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в чистом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простые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добавки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стероидные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ЖКТ и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витамина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2000 МЕ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 (исключая гепарин)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КЛОВИКС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 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 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1500000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тромбина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фактора 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Ривароксабан® NOBEL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Ривароксабан® NOBEL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Ривароксабан® NOBEL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 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 ночной оболочкой,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ЛС 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фибринолиза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введениям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свертывания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лиофилизатдля приготовления раствора для инфузий в комплекте с растворителем (водой для инъекций) 1000 ME,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(стерильная вода для инъекций)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750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250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250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1000МЕ,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500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3000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в комплекте с растворителем и набором для растворения и введения 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и набором для растворения и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 + 2400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250 МЕ + 600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мг/550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54,52 мг/0,54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0,35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в других комбинациях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B12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стимуляторы гемопоэза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2000МЕ/0,5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влияющие на водно-электролитный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 осмодиуретическим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наследственном ангионевротическом отеке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IC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Миллиграмм на 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кардиотонические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г(180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0,4мг/доза,10 мл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1,25 мг/доза, 15мл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имидазолиновых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арилоксиуксусной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Калийсберегающие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альдостерона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диуретиков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c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лечения геморроя и анальных трещин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по 28,4 г в тубе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селективные в комбинации с другими гипотензивными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 и 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прямым влиянием на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0.625 мг /2.5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1.25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4 мг/240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2 мг/180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Ангиотензина II антагонисты,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Гипохолестеринемические и гипотриглицеридемические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ГМГ-КOA-Редуктазы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Липидные модифицирующие агенты,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различных агентов, модифицирующих 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 и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1%,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пленкообразующий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средства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D02AX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для наружного применения 5% 100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псориаза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антипсориатические средства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псориаза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Химиотерапевтические препараты для местного применения.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лечения заболеваний кожи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слабоактивные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умеренноактивные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высокоактивные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мазь 1мг/г 15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сильнодействующие,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очень сильнодействующие (группа 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 и амидины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йод 100.0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применения, 1,5г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местного применения при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мг/0,5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препараты для лечения заболеваний кожи, исключая кортикостероиды.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 и половые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хинолонов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Кандид-В6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гинекологические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повышающие тонус миометрия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ВМС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 20 мкг/24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секреции пролактина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применения в гинекологии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контрацептивы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(фиксированные комбинации)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 мг/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3мг+0,02мг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6 мг+ 0,6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мг/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мг+ 0,05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3-оксоандростена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 полусинтетические 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прегнадиена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и другие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75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МЕ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Модуляторы прогестероновых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урологических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частого мочеиспускания и недержания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нарушений эрекции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гиперплазии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 альфа-адренорецепторов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мг/0.4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5-Альфа-Редуктазы Тестостерона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передней доли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 НордиФлекс®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10мг/2мл (30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10МЕ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гормоны передней доли гипофиза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мкг/мл по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замедляющие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0,05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имидазола, содержащие 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расщепляющие гликоген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Гликогенолитические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обмен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Антипаратиреоидные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антипаратиреоидные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широкого спектра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Пенициллины, чувствительные к бета-лактамазам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1000000 ЕД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с ингибиторами бета-лактамаз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по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312,5мг/5мл по 25 г порошка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 по 8,75 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 мг/57мг/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200/28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400/57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500мг/250мг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бета-лактамные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первого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второго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МЕГАСЕФ®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Мегасеф®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МЕГАСЕФ®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третьего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и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3,5 мл)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2,0 мл)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четвертого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цефалоспорины и 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триметопримом, включая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0,4 г/0,08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 и 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1,5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КЛАБЕЛ®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КЛАБЕЛ®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порошокдля приготовления суспензии для приема внутрь в комплекте с водой очищенной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(в комплекте с растворителем – вода очищенная)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для объема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небулах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- производные хинолона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Сиспрес®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Сиспрес®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Сиспрес®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 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гликопептидной 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J01XD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нитрофурана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J02AA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активные в отношении микобактерий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гидразида изоникотиновой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тиокарбамида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противотуберкулезных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400мг/ 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мг/400мг/275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прямого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и нуклеотиды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Ганцикловир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Ганцикловир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 мл, 225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нейраминидазы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Осельтамивир NOBEL®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гепатита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противовирусных препаратов, активных в отношении 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30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 200 мг/ 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300мг/25мг/200мг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по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интегразы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J05AX12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 и 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J06AA02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J06AA05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Антигангренозная сыворотка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200 МЕ,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мл/1000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мл/5000Е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тетравалентный очищенный полисахаридный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инъекций в комплекте с растворителем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пневмококковой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брюшного тифа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Брюшнотифозная очищенная полисахаридная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суспензия для внутримышечного введения 0,25 мл/доза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Инфлювак® Тетра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взрослая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J07BB02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гепатита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вакцина против гепатита В (рекомбинантная)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250 Ед/0,5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вакцина против гепатита А, очищенная,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кори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 вакцина против кори, эпидемического паротита и краснухи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Противопаротитные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J07BE01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паротита –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тривалентная,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бивалентная,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(0,3% раствора натрия хлорида 0,5мл) и c одноразовым шприцем в комплекте 2,5 МЕ/1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в/м введения в комплекте с растворителем 2,5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 доза в комплекте с растворителем – вода для инъекций, 1,1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(стерильная вода для инъекций 1 мл), 2,5 МЕ, 1 доза (1,0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вакцина против вируса ветряной оспы живая, культуральная,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вируса папилломы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(типы 16, 18 )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вакцин для профилактики вирусных 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 вирусные вакцины, комбинации.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суспензия для инъекций 0,5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 (вакцина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лиофилизат в комплекте с суспензией 0,5 мл / 1 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 (Вакцина дифтерийно-столбнячная бесклеточная коклюшная комбинированная с вакциной против гепатита В рекомбинантной, вакциной против полиомиелита инактивированной и вакциной против Haemophilus influenzae типа b)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шприце 0,5 мл в комплекте с лиофилизированным порошком 10 мкг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и иммуномодуляторы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азотистого иприта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растрова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(этанол)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фолиевой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2,5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 по 2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20 мл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50 мл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пурина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или инфузий,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Пиремединовые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Трифлуридин, комбинации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Трифлуридин, комбинации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6,14мг+15 мг, 8,19 мг+ 20мг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барвинка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L01CA02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Подофиллотоксинопроизводные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100мг/5мл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Антрациклины и родственные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в/в введения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и внутриплеврального введения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лиофизилат для приготовления раствора для инъекций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платины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(100 мг/ 5 мл)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(400 мг/ 20 мл)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РК-БП-5№023400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РК-БП-5№023399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Атезолизумаб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Сенсибилизаторы, применяемые в фотодинамической/лучевой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Ингибиторы тирозинкиназы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ИММУТИН®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ИММУТИН®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ИММУТИН®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(ЕGFR)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ЭРТИНОБ®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ЭРТИНОБ®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ингибиторы протеинкиназ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L01EH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2 эпидермального фактора роста человека (HER2)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и конъюгаты антител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моноклональные антитела и конъюгаты антител c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серин-треонинкиназы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фактора роста эндотелия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янус-ассоциированной 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L01EE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митоген -активируемой протеинкиназы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Тирозинкиназы Брутона (ТКБ)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киназы анапластической лимфомы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L01EF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Ингибиторы циклин-зависимой киназы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L01CE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топоизомеразы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L01XG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Ингибиторы гистондеацетилазы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антинеопластических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гормональные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гонадотропин-рилизинг гормона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гормонов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внутримышечных инъекций в шприце 250мг/5мл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L02BB04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ферментов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антагонисты гормонов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Колониестимулирующие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млн.МЕ/0,8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48 млн. ЕД/0.5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4,5 млн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120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лиофилизат для приготовления суспензии для внутрипузырного введения в комплекте с растворителем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дисперсионного раствора для инфузий 4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L04AA13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фактора некроза опухоли альфа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40мг/0,4мл,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интерлейкина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мг/0,67 мл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90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во флаконах,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кальцинейрина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M01AB01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инъекций в комплекте с растворителем (вода для инъекций)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 фруктовым вкусом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Базисные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 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40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по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холина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мг/2 мл и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агенты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60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 в комбинации с препаратами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мг/5600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мг/2800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гидрокарбоны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Опиоидные 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закись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 6,2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3%, 1,7мл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30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100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N01BB58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морфина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 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24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Противомигренозные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агонисты 5-НТ1-рецепторов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пептида, родственного гену кальцитонина (CGRP)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гидантоина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сукцинимид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капсула 250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карбоксамида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оболочкой, пролонгированного действия, делимые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таблетка 500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Неогаб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Противопаркинсонические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и допа-производные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 и ингибиторы КОМТ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тиоксантена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диазепина, тиазепина и оксазепина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мг, 2,625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мг, 1,750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дифенилметана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Бензодиазепиноподобные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снотворные и седативные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100 мкг/мл, 10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ингибиторы обратного захвата моноаминов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ингибиторы обратного захвата серотонина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холинэстеразы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мг/мл по 1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 мг/мл по 1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N06DX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от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N07BA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никотиновой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алкогольной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опиоидной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амебиаза и других протозойных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амебиаза и других простейших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Противогельминтные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трематод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нематодоза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 5 мл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тетрагидропиримидина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имидазотиазола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Пиретрины (в том числе синтетические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уничтожения эктопаразитов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другие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0,25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Золотая звезда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 (по 12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мкг/ингаляция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250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500 мкг/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160мкг/4.5мкг/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мкг/4,5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12 мкг+250 мкг/доза,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160/4,5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80/4,5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 мкг/4,5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 мкг/4,5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320 мкг/9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320 мкг/9 мкг60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92мкг/22мкг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340мкг/12мг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15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30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55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лейкотриеновых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препараты, исключая комбинации с противокашлевыми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во флаконе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во флаконе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40мл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пиперазина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 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(НПВП)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 по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Противоглаукомные препараты и миотики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лечениии глаукомы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карбоангидразы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простагландина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Мидриатики и циклоплегики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(исключая противоглаукомные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противоаллергические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Вязкоэластичные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противнеоваскуляризации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S02CA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 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S03CA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S03CA01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V03AB37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Железосвязывающие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гиперкалиемии и гиперфосфатемии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V03AE02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токсичность цитостатической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или инфузий 50 мг/мл, 4 мл (200мг)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диагностики тубекулеза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нелечебные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йодсодежащие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нефротропные высокоосмолярные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низкоосмолярные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 для ядерно-магнитного резонанса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Парамагнитные контрастные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