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38a" w14:textId="5222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июля 2023 года № 131. Зарегистрирован в Министерстве юстиции Республики Казахстан 18 июля 2023 года № 33107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17-1) статьи 9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патогенных биологических агентов к вызывающим особо опасные инфекционные заболевания;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патогенных биологических агентов с учетом классификации патогенных биологических агентов по патогенности и степени опасности.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131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патогенных биологических агентов к вызывающим особо опасные инфекционные заболевания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отнесения патогенных биологических агентов к вызывающим особо опасные инфекционные заболевания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17-1) статьи 9 Закона Республики Казахстан "О биологической безопасности Республики Казахстан" (далее – Закон) и определяют критерии отнесения патогенных биологических агентов (далее – ПБА) к вызывающим особо опасные инфекционные заболевания.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Критерием отнесения ПБА к вызывающим особо опасные инфекционные заболевания людей и (или) животных и (или) общих для людей и животных является совокупность следующих условий: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ПБА соответствуют критериям классификации ПБА по патогенности I или II группе патогенности,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ПБА требует повышенных мер биологической защиты;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единичных случаев инфицирования способно вызвать чрезвычайную ситуацию;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течение болезни с высокой вероятностью способно привести к летальному исходу;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зависимости от типов инфекций, которые могут передаваться от животных к людям или наоборот.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дополнительных критериев отнесения ПБА к вызывающим особо опасные инфекционные заболевания людей и (или) животных и (или) общих для людей и животных также используются: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новых ПБА, нетипичных для данного региона, являющихся возбудителями инфекций, течение и эпидемическое, эпизоотическое проявление которых носит необычный характер;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мутация свойств известных ПБА, повлекшая случаи летальных исходов и (или) высокий эпидемический и эпизоотический потенциал;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неготовность к реагированию служб и инфраструктуры, включая эффективную диагностику и профилактику инфекций, вызванных такими ПБА;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высокий риск дестабилизации национальной безопасности, в том числе социально-экономической ситуации, вследствие эпидемических и (или) эпизоотических проявлений инфекций, вызванных такими ПБА;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ПБА, резистентных к большинству антибактериальных препаратов и (или) устойчивых во внешней среде;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в области биологической безопасности международных организаций;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оценки биологических рисков.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131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патогенных биологических агентов с учетом классификации патогенных биологических агентов по патогенности и степени опасности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Группы патогенности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 микроорганизмов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Видовой состав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заболевания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Патогенные биологические агенты I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 патогенности - возбудители особо опасных инфекций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pestis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Filoviridae: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Марбург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Марбурга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Эбола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Эбола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Хунин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Мачупо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Боливийская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Себиа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Гуанарито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Венесуэльская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 (род Ortopoxvirine): вирус натуральной оспы (Variolae)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Натуральная оспа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оспы обезьян (Monkeypox)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 обезьян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 Обезьяний вирус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энцефалит и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Патогенные биологические агенты II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 патогенности – возбудители особо опасных инфекций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anthracis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 (токсигенные штаммы)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mallei Pseudomonas mallei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pseudomallei Pseudomonas pseudomallei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Francisella tularensis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Brucella: B. melitensis, B. abortus, B. suis, B. neotomae, B. ovis, B. canis, B. ceti, B. pinnipedialis, B. microti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БруцеллҰз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 (штаммы, продуцирующие веротоксин: O157:H7, O104:H4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колибактериоз Гемолитико-уремический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psittaci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Орнитоз (пситтакоз)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rickettsii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 Скалистых гор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Rikettsia tsutsugmushi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цуцугамуши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Coxiella burnetii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 (коксиеллҰз)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Togaviridae: вирусы лошадиных энцефаломиелитов (Венесуэльский ВНЭЛ, Восточный ВЭЛ, Западный ЗЭЛ)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Комариные энцефалиты, энцефаломиелиты, энцефаломенингиты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лихорадок Семлики, Бибару, Эвергладес, Чикунгунья, О'Ньонг-Ньонг, Карельской, Синдбис, реки Росс, Майяро, Мукамбо, Сагиума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Лихорадочные заболевания: лихорадки Семлики, Бибару, Эвергладес, Чикунгунья, О'Ньонг-Ньонг, Карельская, Синдбис, реки Росс, Майяро, Мукамбо, Сагиума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комплекса японского энцефалита (ЯЭ), Западного Нила, Ильеус, Росио, Сент-Луис (энцефалиты), Усуту, (энцефалит) долины Муррея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Энцефалиты, менингоэнцефалиты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Карши, Кунжин, Сепик, Вессельсборн Зика, Риобраво, Денге, Сокулук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Лихорадочные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гемморагических лихорадок: болезни леса Киассанур, Омской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лихорадки (болезнь леса Киассанур, Омская)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Bunyavirus):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С-вирусы Aney, Мадрид, Орибока, Осса, Рестан и др.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Лихорадки с миозитами и артритами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Калифорнийского энцефалита, энцефалита Ла Кросс, энцефалита Джеймстаун-каньона, зайцев-беляков, Инко, Тягиня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Энцефалиты, энцефаломиелиты, менингоэнцефалиты, лихорадки с менингеальным синдромом и артритами (энцефалит Ла Кросс, калифорнийский энцефалит, энцефалит Джеймстаун-каньона)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Phlebovirus):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лихорадок Сицилии, Неаполя, Тоскана, Рифт-Валли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Москитные лихорадки Паппатачи,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Рифт-Валли и другие, проявляющиеся энцефалитами, лихорадкой, артритами и миозитами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Nairovirus):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энцефалита Дугбе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Дугбе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болезни овец Найроби, Ганджам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с менингеальным синдромом (болезнь Найроби, лихорадка Ганджам)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(род Orthonairovirus)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Конго-крымской геморрагической лихорадки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Конго-крымская геморрагическая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(род Hantavirus):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Хантаан, Сеул, Пуумала, Чили, Аидо, Андес, Таиланд, Добрава, Белград, Хабаровск, Тула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лихорадки с почечным синдромом, геморрагические лихорадки с легочным (кардиопульмональным) синдромом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 (род Orbivirus):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вирусы клещевой лихорадки Кемерово, колорадской клещевой лихорадки, болезни синего языка овец,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лихорадки Чангвинола, лихорадки Орунго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Лихорадки с менингеальным синдромом и артритами (клещевая лихорадка Кемерово, колорадская клещевая лихорадка, болезнь синего языка овец, лихорадка Чангвинола, лихорадка Орунго)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Rhabdoviridae (род Lyssavirus):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дикования (арктического бешенства), Лагос-бат (бешенства летучих мышей)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Псевдобешенство (вирусный арктический энцефаломиелит плотоядных),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 (род Aphtovirus):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ящура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Arenaviridae: вирусы лимфоцитарного хориоменингита Такарибе, Пичинде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Астенические менингиты и менингоэнцефалиты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Род Enterovirus: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Энзоотический энцефаломиелит (Болезнь Тешена)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Холерный токсин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 (холера)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 патогенности – возбудители инфекционных заболеваний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гепатита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С, гепатоцеллюлярная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Nodaviridae: вирусы гепатитов Д и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гепатиты Д и 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Hepadnaviridae: вирус гепатита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Retroviridae: вирусы иммунодефицита человека (ВИЧ-1, ВИЧ-2)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Т-лимфотропный вирус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Т-клеточные лейкоз и лимфома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SARS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ТяжҰлый острый респираторный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MERS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Ближневосточный респираторный синдром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SARS-CoV-2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коронавирусная 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Flaviviridae: вирусы клещевого энцефалита весенне-летнего (всех типов), клещевых энцефалитов Алма-Арасан, Апои, Лангат, Негиши, Повассан, шотландского энцефаломиелита овец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Энцефалиты и энцефаломиелиты (клещевой весенне-летний, Алма-Арасан, Апои, Лангат, Негиши, Повассан), шотландский энцефаломиелит 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Orthomyxoviridae: Род Influenzavirus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птиц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Flaviviridae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Pestivirus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Классической чумы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Alphavirus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энцефаломиелит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Семейство Iridoviridae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Африканской чумы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Paramyxoviridae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Ньюкаслская болезень птиц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Парагрипп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Семейство Paramyxoviridae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Parapoxvirus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Контагиозная эктима 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Leporipoxvirus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Миксоматоз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Poxviridae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Capripoxvirus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 овец и коз,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нодулярный дерматит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Reovirilae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Orbivirus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Катаральная лихорадка 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Lentivirinae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анемия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Oncoviridae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ДНК-содержащие герпесвирусы трех типов: Equine herpesvirus типа 1 — вирус классической ринопневмонии лошадей (тип 2 — возбудитель коитальной экзен-темы, тип 3 — возбудитель цитомегалоподобной инфекции).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Ринопневмония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Varicellavirus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Ауески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Herpesviridae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Herpesvirus группы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Iltovirus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лариготрахеит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Picornoviridae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 Enterovirus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уток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Coronaviridae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Coronavirus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бронхит птиц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Сoronaviridae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 Coronavirus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Трасмиссивный гастроэнтерит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Birnaviridae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Avibirnavirus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Гамбора (инфекционный бурсит)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Bunyaviridae, род Orthobunyavirus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typhi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Крысиный сыпной тиф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prowazeki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сыпной тиф Болезнь Брилля-Цинссера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Cowdria burneti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Cowdria ruminantium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albicans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Blastomyces dermatitides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Бластамикоз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Прионы (возбудители медленных нейроинфекций)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губчатой энцефалопатии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хронической изнуряющей болезни копытных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хронической усталости оленей и лосей в неволе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энцефалопатии норок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Трансмиссивная энцефалопатия норок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энцефалопатия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фатальной семейной бессонницы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Фатальная семейная бессонница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оливопонтоцеребеллярной атрофии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Оливопонтоцеребеллярная атрофия I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трансмиссивной губчатой энцефалопатии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Амиотрофический лейкоспонгиоз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болезни Крейцфельда-Якоба (агент CJD)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Крейцфельда-Якоба Синдром Герстмана — Штраусслера — Шейнкера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Возбудитель подострой губчатой энцефалопатии Куру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губчатая энцефалопатия Куру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Токсины, продуцируемые микроорганизмами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Ботулотоксины всех типов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см. 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Тетанотоксин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Интоксикация, см. столбняк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(возбудители глубоких микозов)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Blastomyces dermatitidis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Coccidioides immitis, Coccidioides posadasii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capsulatum (var. capsulatum и duboisii)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Paracoccidioides brasiliensis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Патогенные биологические агенты III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 патогенности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Bordetella pertussis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Borrelia recurrentis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Возвратный тиф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fetus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Абсцессы, септицемии, 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Campylobacter jejuni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холецистит,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botulinum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tetani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Corynebacterium diphtheriae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Erysipehthrix rhusiopathiae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Эризипелоид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Гастрит, язвенная болезнь желудка и 12-перстной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Legionella pneumophila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Leptospira interrogans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Listeria monocytogenes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Leprae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tuberculosis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Mycobacterium bovis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avium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gonorrhoeae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meningitidis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asteroides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абсцессы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Nocardia brasiliensis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Менингоэнцефалит, менингит, сепсис, остеомиелит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Pasteurella multocida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Пастереллез, пневмония, менингит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Proactinomyces israelii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paratyphi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typhi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Shigella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Treponema pallidum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Yersinia pseudotuberculosis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 O1 не токсигенный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cholerae nоn Ol (О139) не токсигенный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раневые инфекции, септицемия и 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Salmonella dublin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Salmonella cholerae suis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abortus ovis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Salmonella abortus egvi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Salmonella typhimurium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pullorum gallinarium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Clostridium perfringens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hovyi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oedematiens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Clostridium septicum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Clostridium hystolyticum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Брадзот, анаэробная энтеротоксемия овец, эмфизематозный карбункул крупного рогатого скота, злокачественный отек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Fusobacterium necrophorum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Erysipelothrix insidiosa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Leptospira Pomona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Tarassovi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Hebdomatis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Gryppotyphosa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Leptospira Icterrohaemorrhagiae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Leptospira Canicola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paratuberculesus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Trichomonas foetus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Borrelia hyodysenteria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mycoides var. mycoides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Контагиозная плевропневмония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mycoides var. capri.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плевропневмония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Bacteroides nodosus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Копытная гниль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Staphylococcus aureus ovinus Pasteurella haemolytica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мастит 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Pasteurella multicida var. suis Bordotella bronchiseptica var.​suis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атрофический ринит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sibirica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сыпной тиф Северной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conorii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Средиземноморская пятнистая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sharoni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 now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akari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Везикулезный риккетсиоз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australis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сыпной тиф Северного Квинсленда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japon 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пятнистая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sp.​now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лихорадка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 sp.​now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риккетсиоз штамм "ТТТ" Таиланд"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Эрлихии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(подсемейство Ehrlichiae,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семейство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Rickettsiaceae)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Ehrlichia sennetsu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сеннетсу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E.​canis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E.​cha​ffee​nsis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Chlamydia trachomatis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Трахома, урогенитальный хламидоз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Chlamydophila pneumoniae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Chlamydia psittaci var ovis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Хламидиозный аборт 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Orthomyxoviridae: вирусы гриппа А, В и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Род Enterovirus: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полиомиелита - дикие штаммы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гепатитов А и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Энтеральные гепатиты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острого геморрагического конъюнктивита (АНС)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Геморрагический конъюнктивит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простого герпеса I и II типов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простой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герпесвирус зостер-ветрянки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оспа, опоясывающий герпетический лишай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герпеса 6 типа (HBLv- HHv6)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В-лимфоцитов человека, родовая экзантема, лимфопролиферативные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цитомегалии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Эпштейн-Барра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мононуклеоз, лимфома Беркитта, назофарингиальная карцинома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род Enterovirus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Orthomixoviridae, род Myxovirus типа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Coronaviridae,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Coronavirus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гастроэнтерит свиней,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бронхит кур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Bunyaviridae, род Phlebovirus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долины Рифт (энзоотический гепатит рогатого скота)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flavus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fumigatus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terreus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albicans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Candida glabrata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Candida crusei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tropicalis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neoformans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bantiana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mackenzei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Penicillum marneffei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Actinomyces bovis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faviforme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Trichophyton gypseum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egvuinum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Microsporum egvuinum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Microsporum gypseum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Microsporum lanosum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Microsporum nfnum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Микроспория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donovani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Pentatrichomonas (Trichomonas) hominis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трихомониаз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vivax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Plasmodium malariae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Plasmodium falciparum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Plasmodium ovale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Trichomonas vaginalis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Мочеполовой трихомониаз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cruzi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трипаносомоз (болезнь Шагаса)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gambiense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rhodesiense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Африканский трипаносомоз (сонная болезнь)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congolense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Trypanosoma vivax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brucei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Trichomonas foetus семейства Trichomonadidae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multilocularis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Альвеолярный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Гидатидозный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Trichinella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Echinococcus granulosus из семейства Taeniidae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Taeniarhynchus saginatus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Тениаринхоз (Бычий цепень)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Fasciola hepatica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Opistorchis falineus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Anaplasma marginale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Anaplasma ovis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Gastrophilidae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Trichocephalidae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Вызываемое нематодами Parascaris equorum из сеемйства Ascaridae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Параскаридоз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Ascaris lumbricoides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Trypanosoma ninae kohl-jakimovi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Су-ауру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Cysticercus bovis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Cysticercus cellulosae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(финноз)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Taeniidae, вид Multiceps multiceps (Coenurus cerebralis)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Ценуроз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Oestrus ovis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Thlaziidae, род Thlazia, подотряд Spirurata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Телязиоз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Членисто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Sarcoptes scabiei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Дифтерийный токсин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Стрептококковый токсин группы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Патогенные биологические агенты IV группы патогенности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группы патогенности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Aerobacter aerogenes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cereus, Bacillus subtilis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токсикоинфекция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Bacteroides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гнойные инфекции головы и шеи, гнойные инфекции ЦНС, стоматоинфекции, гнойные плевриты, гнойные инфекции мягких тканей, параректальные абсцессы, декубитальные язвы, язвы стоп, остеомиелит, внутриабдоминальные 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Borrelia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спирохетоз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Bordetella bronchiseptica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Bordetella parapertussis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Бронхосептикоз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Паракоклюш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Branchamella catarralis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нижних и верхних дыхательных путей, хронические бронхиты, уретриты, эндокардиты, менингиты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cepacia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воспалительные процессы и сепсис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thailandensis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Campylobacter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Гастроэнтерит, гингивит, периодонтит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Citrobacter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воспалительные процессы, пищевые токсикоинфекции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CIostridium perfringens,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CIostridium novyi,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CIostridium septicum,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CIostridium histolyticum, CIostridium bifermentans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гангрена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Eikinella corrodens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Перитонзиллярные абсцессы, абсцессы мозга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Escherichia coli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endocarditidis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Септический эндокардит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lentum,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Eubacterium ventricosum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септицемии,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Flavobacterium meningosepticum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faecalis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 faecium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хронический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 бронхит, раневые инфекции,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Flavobacterium meningosepticum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септицемия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Haemophilus influenza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пневмония,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Hafnia alvei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Холецистит, цистит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ozaenae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pneumoniae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Klebsiella rhinoscleromatis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Риносклерома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Mycobacterium spp.,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Mycobacterium рhotochromogens , Mycobacterium scotochromogens , Mycobacterium nonphotochromogens, Mycobacterium rapid growers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Micoplasma genitalium,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Micoplasma hominis,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Micoplasma pneumoniae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процессы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урогенитального тракта, осложнения беременности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верхних дыхательных путей, пневмонии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Propionibacterium avidum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абсцессы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spp.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Proteus vulgaris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Proteus mirabilis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токсикоинфекция, сепсис, 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Pseudomonas aeruginosa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Salmonella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Serratia marcescens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Сепсис, местные воспалительные процессы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Staphylococcus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токсикоинфекция, септицемия,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Streptococcus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тонзиллит, полиартрит, септицемия, ревматизм, гнойные инфекции челюстно-лицевой области, некротизирующие фасциты, миозиты, синдром токсического шока, скарлатина, зубной кариес, импетиго, рожистые воспаления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sрр.,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Vibrio parahaemolyticus,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Vibrio mimicus,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Vibrio fluviales,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Vibrio vulnificus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Vibrio alginolyticus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Диарея, пищевая токсикоинфекция, раневая инфекция, септицемия и прочее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Yersinia enterocolitica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Actinomyces albus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Staphilococcus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Streptococcus egvi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Escherichia coli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Колибактериоз (кишечная палочка)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Гемофилезный болезень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Diplococcus lanceolatus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Диплококкоз 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agalactiae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Инфекционний агалактия овец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gallisepticum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Респираторный микоплазмоз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hyopneumoniae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Энзоотическая 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Larvae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Американского гнильца пчел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Peptostreptococcus pluton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Европейского гнильца пчел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относящийеся к роду Аегоmonas, из ceмейства Vibrionaceae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Аэромоноз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synoviae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Микоплазма синовия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Mycoplasma gallisepticum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Микоплазмоз галлисептикум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Adenoviridae: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аденовирусы всех типов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ОРВИ, пневмонии, конъюнктивиты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Reoviridae: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Реовирусы человека,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Ротавирусы человека,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диареи телят Небраски (NCDV)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Риниты, гастроэнтериты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Гастроэнтериты и энтериты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Picornaviridae, вирусы Коксаки группы А и В, вирусы ECHO Энтеровирусы-типы 68-71 Риновирусы человека-130 типов Кардиовирусы: вирус энцефаломиокардита и вирус Менго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ОРВИ, болезнь Борнхольма, герпангина, полиневрит,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серозный менингит, диарея, ОРВИ, полиневрит, увеит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коньюнктивит, энцефаломиокардит, перикардит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Coronaviridae: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коронавирусы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 (профузный насморк без температуры), 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Caliciviridae: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Норфолк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Paramyxoviridae: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вирусы парагриппа человека 1-4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респираторно-синцитиальный вирус (PC-вирус),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эпидемического паротита,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кори,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Ньюкаслской 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ОРВИ, бронхопневмония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Пневмония, бронхит, бронхиолит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 паротит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Коньюктивит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Togaviridae род Rubivirus: вирус краснухи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Rabdoviridae , род Vesiculovirus: вирус везикулярного стоматита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Везикулярный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Poxviridae: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оспы коров,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эктромелии, вирус узелков доильщиц Орфавирус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 контагиозного моллюска,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Вирусы Тана и Яба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 коров Эктромелия мышей Хроническая болезнь рук доильщиц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Контагиозный пустулярный дерматит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Контагиозный моллюск кожи и слизистых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БолезньТана и Яба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Retroviridae, род Lentivirus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Медленные инфекци овец (висна-маеди, аденоматоз)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Herpesviridae, род Herpesvirusbovis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ринотрахеит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Flaviviridae, род Pestivirus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диарея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ДНК-содержащий вирус из семейства Herpesviridae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катаральная горячка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Parvoviridae, Aleutian mink disease parvovirus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Алеутская болезнь норок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Herpesviridae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 карпа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Rhabdoviridae, род Lessavirus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септицемия карпов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(возбудители микозов)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Absidia corymbifera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Alternaria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Aphanoascus fulvescens (анаморфа - Chrysosporium)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Apophysomyces elegans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Aspergillus spp.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Aspergillus niger,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Aspergillus nidulans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Aureobasidium pullulans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Basidiobolus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Beavueria bassiana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Botryomyces caespitosus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Ботриомикоз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 spp.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Candida brumptii, Candida crusei, Candida intermedia, Candida pseudotropicalis, Candida tropicalis, Candida guillermondii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Chaetomium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Cephalosporium acremonium, Cephalosporium cinnabarium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Cladophialophora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Cokeromyces recurvatus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Conidiobolus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Cryptococcus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Cunnunghmella bertholletiae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Curvularia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Emmonsia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Адиаспиромикоз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Epidermophyton floccosum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Exophiala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Fonsecaea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Феогифомикоз, 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Fusarium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Geotrichum spp.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Geotrichum candidum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Graphium eumorphum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Gymnoascus dankalensis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Histoplasma falciminosum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Hoptaea werneckii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пьедра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Lacazia loboi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Лобо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Leptosphaeria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Madurella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Malassezia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Малассезиоз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Microascus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Microsporum spp.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Mortierella wolfii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Mucor spp.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Mucor musedo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Nattrassia mangiferae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(Scytalidium spp.)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Neotestudina rosatii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Ochroconis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Onychocola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Paecilomyces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Penicillium spp.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Penicillium crustosum, Penicillium luteo-viride, Penicillium notatum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Phaeoacremonium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Phialemonium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Piedraia hortae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пьедра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Pneumocystis carinii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Pseudoallecheria boydii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(Scedosporium apiospermum)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Хромомикоз, 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Pseudochaetosphaeronema larense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Эумицетома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Pyrenochaeta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Pythium insidiosum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Ramichloridium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Rhinocladiella aquaspersa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Rhinosporidium seeberi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Rhizomucor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Rhizopus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Saksenaea vasiformis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Scedosporium profilicans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Scopulariopsis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Sporothrix schenkii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Syncephalastpum racemosum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Pityrosporum orbiculare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Разноцветный лишай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Rhizopus nigricans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Trichoderma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Trichophyton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Черепитчатый мукоз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Trichosporon cerebriforme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Узловатая трихоспория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Ulocladium spp.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Wangiella dermatitidis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Феогифомикоз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Botryomyces ascoformans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Ботриомикоза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Stachybotrus altemans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Стахиботриотоксикоза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из рода Achorion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сумчатые грибы рода Ascosphaera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Аскосфероз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Acanthamoeba culbertsoni, spp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Babesia caucasica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Babesia bovis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Babesia caballi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Balantidium coli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Blastocystis hominis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Cryptosporidium parvum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Cyclospora cayetanensis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Entamoeba hystolytica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Isospora belli Lamblia intestinalis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Lamblia intestinalis(Giardia lamblia)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major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Leishmania tropica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Naegleria spp.[нэглерия эспэпэ]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Менингоэнцефалит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suihominis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Sarcocystis hominis (bovihominis)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Саркоцистоз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Pentatrichomonas hominis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Leishmania tropica major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Toxoplasma gondii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Theilerioses annulata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Piroplasma bigeminum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Членисто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Psoroptidae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Псороптоз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Acarapis woodi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Акарапидоз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рода Sarcoptes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Саркоптоз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Чесоточные клещи рода Acarus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Арахнозы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