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edf66" w14:textId="88edf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здравоохранения Республики Казахстан от 29 октября 2020 года № ҚР ДСМ-167/2020 "Об утверждении минимальных стандартов оснащения организаций здравоохранения медицинскими изделиями"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здравоохранения Республики Казахстан от 14 сентября 2022 года № ҚР ДСМ-98. Зарегистрирован в Министерстве юстиции Республики Казахстан 16 сентября 2022 года № 29621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29 октября 2020 года № ҚР ДСМ-167/2020 "Об утверждении минимальных стандартов оснащения организаций здравоохранения медицинскими изделиями" (зарегистрирован в Реестре государственной регистрации нормативных правовых актов под № 21560)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минимальных стандартах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оснащения организаций здравоохранения медицинскими изделиями, утвержденных приложением к указанному приказу (далее – минимальные стандарты) 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Оснащение МИ организаций здравоохранения, оказывающих медицинские услуги, формируется по следующим стандартам: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минимальным стандартам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минимальным стандартам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минимальным стандартам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минимальным стандартам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минимальным стандартам в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минимальным стандартам в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минимальным стандартам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минимальным стандартам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минимальным стандартам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минимальным стандартам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минимальным стандартам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2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лекарственной политики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5"/>
    <w:bookmarkStart w:name="z2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2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7"/>
    <w:bookmarkStart w:name="z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8"/>
    <w:bookmarkStart w:name="z2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9"/>
    <w:bookmarkStart w:name="z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здравоохранения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Дудник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сентября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ДСМ-98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Минимальным стандартам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оснащения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медицинскими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изделиями</w:t>
            </w:r>
          </w:p>
        </w:tc>
      </w:tr>
    </w:tbl>
    <w:bookmarkStart w:name="z2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Минимальный стандарт оснащения организации здравоохранения, оказывающей медицинскую помощь в амбулаторных условиях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медицинских изделий*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медицинских изделий в зависимости от уровня**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Доврачебный кабинет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Облучатель бактерицидный стационарный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Термометр медицинский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Тонометр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Фонендоскоп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Шпатель медицинский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Пульсоксиметр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 многоканальный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Экспресс-анализатор уровня глюкозы в крови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Экспресс-анализатор уровня холестерина в крови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врача общей практики (терапевта)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Облучатель бактерицидный стационарный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Термометр медицинский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Тонометр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Фонендоскоп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Шпатель медицинский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Пульсоксиметр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врача педиатра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Облучатель бактерицидный стационарный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Термометр медицинский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Тонометр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Фонендоскоп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Шпатель медицинский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Пульсоксиметр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(электронные) и ростомер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врача акушер-гинеколога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гинекологическое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Кардиотокограф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Кольпоскоп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(лампа) медицинский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для выезда по 4 категории скорой медицинской помощи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 многоканальный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Экспресс-анализатор уровня глюкозы в крови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Аспиратор (отсасыватель) медицинский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Редуктор-ингалятор кислородный с 2 литровым баллоном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Дневной стационар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 многоканальный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отделение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Процедурный (прививочный, перевязочный)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медицинский смотровой (мобильный)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Аспиратор (отсасыватель) медицинский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отделение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отделение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отделение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отделение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Автоматический наружный дефибриллятор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отделение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отделение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отделение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отделение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забора и приема биологического материала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Гигрометр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Тонометр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Холодильник для хранения консервантов и стабилизаторов 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 для хранения биологического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Центрифуга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Термометр (допускается совмещенный с гигрометром)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Контейнеры для транспортировки биологического материала (контейнер-термостат)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Устройства для контроля температуры при транспортировке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Термостат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Бактерицидный облучатель стационарный или рециркулятор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both"/>
      </w:pPr>
      <w:bookmarkStart w:name="z31" w:id="13"/>
      <w:r>
        <w:rPr>
          <w:rFonts w:ascii="Times New Roman"/>
          <w:b w:val="false"/>
          <w:i w:val="false"/>
          <w:color w:val="000000"/>
          <w:sz w:val="28"/>
        </w:rPr>
        <w:t>
      *Оснащение изделиями медицинского назначения осуществляется согласно заявкам организаций здравоохранения в соответствии с текущей потребностью.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**Уровни оснащения: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 уровень – районный согласно государственному нормативу сети организаций здравоохранения, определяемому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15 октября 2020 года № ҚР ДСМ - 133/2020 "Об утверждении государственного норматива сети организаций здравоохранения" (зарегистрирован в Реестре государственной регистрации нормативных правовых актов под № 21452) (далее – Норматив сети);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 уровень – городской согласно Нормативу сети;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 уровень – областной согласно Нормативу сети;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 уровень – республиканские организации здравоохранения, находящиеся в ведении Министерства здравоохранения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Расшифровка аббревиатур и сокращений: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ПТ – по требованию.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Минимальным стандартам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оснащения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медицинскими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изделиями</w:t>
            </w:r>
          </w:p>
        </w:tc>
      </w:tr>
    </w:tbl>
    <w:bookmarkStart w:name="z3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Минимальный стандарт оснащения подразделения организации здравоохранения, оказывающего консультативно-диагностическую помощь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медицинских изделий*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медицинских изделий в зависимости от уровня**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врача всех профилей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Облучатель бактерицидный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Термометр медицинский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Тонометр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Фонендоскоп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Пульсоксиметр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Процедурный (перевязочный)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медицинский смотровой (мобильный)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Аспиратор (отсасыватель) медицинский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Автоматический наружный дефибриллятор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Облучатель бактерицидный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Противошоковая аптечка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эзофагогастродуоденоскопии (АПП, стационар)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Видеоэндоскопическая система (видеопроцессор, монитор, осветитель, отсасыватель)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Видеогастродуоденоскоп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Аспиратор (отсасыватель) медицинский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проведения внутрижелудочной рН-метрии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мойки, дезинфекции и стерилизации жесткого и гибкого эндоскопического оборудования, и медицинской оптики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для предварительной очистки эндоскопов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ВЧ-электрохирургический аппарат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бронхоскопии (АПП, стационар)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Видеоэндоскопическая система (видеопроцессор, монитор, осветитель, отсасыватель)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Видеобронхоскоп в комплекте (взрослый (детский)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Аспиратор (отсасыватель) медицинский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мойки, дезинфекции и стерилизации жесткого и гибкого эндоскопического оборудования и медицинской оптики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для предварительной очистки эндоскопов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ВЧ-электрохирургический аппарат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колоно- и ректоскопии (АПП, стационар)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Видеоэндоскопическая система (процессор, монитор, отсасыватель)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Видеоколоноскоп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Ректоскоп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мойки, дезинфекции и стерилизации жесткого и гибкого эндоскопического оборудования и медицинской оптики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для предварительной очистки эндоскопов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ВЧ-электрохирургический аппарат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гистероскопии (АПП, стационар)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Гистероскоп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мойки, дезинфекции и стерилизации жесткого и гибкого эндоскопического оборудования и медицинской оптики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для предварительной очистки эндоскопов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ВЧ-электрохирургический аппарат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 кабинет (АПП, стационар)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Рентгеновский диагностический стационарный аппарат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флюорографии (АПП)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Флюорограф цифровой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УЗИ (АПП, стационар)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УЗИ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непрямой эластографии печени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КТ (АПП, стационар)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Компьютерный томограф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Инжектор для введения контрастного вещества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МРТ (АПП, стационар)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Магнитно-резонансный томограф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Инжектор для введения контрастного вещества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 функциональной диагностики (АПП, стационар)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Электроэнцефалограф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Эхоэнцефалограф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 многоканальный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Электромиограф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холтеровского мониторирования АД и ЭКГ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Клинико-диагностическая лаборатории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Экспресс-лаборатория (стационар)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Гематологический анализатор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Анализатор мочи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Биохимический анализатор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Коагулометр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Анализатор кислотно-основного состояния и газов крови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Центрифуга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Бактерицидный облучатель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Цитологическая лаборатория (стационар)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Микроскоп бинокулярный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Центрифуга цитологическая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Устройства для приготовления и окраски мазков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Мебель лабораторная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Клинико-биохимическая лаборатория (АПП, стационар)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Гематологический анализатор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Анализатор мочи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Биохимический анализатор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Коагулометр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Микроскоп бинокулярный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фиксации и окраски мазков крови на предметном стекле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Иммуноферментный анализатор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Центрифуга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Бактерицидный облучатель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Гематологические исследования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Гематологический 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Анализатор или устройство для определения СОЭ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Микроскоп бинокулярный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Химико-микроскопические (общеклинические) исследования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Полуавтоматический анализатор мочи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Автоматический или гибридный анализатор мочи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Микроскоп бинокулярный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Комплекты иммунологических экспресс-тестов для выявления маркеров поражения желудочно-кишечного тракта и мочевого пузыря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Облучатель-рециркулятор воздуха ультрафиолетовый бактерицидный или кварцевый облучатель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Гигрометр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Биохимические исследования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Биохимический автоматический анализатор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Анализатор ионоселективный автоматический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электрофореза полуавтоматическая или автоматическая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Анализатор гликолизированного гемоглобина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Автоматический или полуавтоматический коагулометр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Агрегометр тромбоцитов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Облучатель бактерицидный или кварцевый облучатель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Гигрометр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Холодильник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Иммунологические исследования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Автоматический или полуавтомотический иммуноферментный анализатор для ИФА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автоматических пипеточных дозаторов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Автоматический иммунохемилюминисцентный анализатор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Цитометр проточный автоматический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Микроскоп флюоресцентный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Центрифуга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Дозатор лабораторный одноканальный (комплект из 6 дозаторов)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Дозатор лабораторный многоканальный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Облучатель бактерицидный или кварцевый облучатель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Гигрометр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Холодильник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Молекулярно-генетические исследования (АПП, стационар)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Инкубатор лабораторный с термоциклированием (термостат твердотельный)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Амплификатор нуклеиновых кислот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для выделения нуклеиновых кислот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Секвенатор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Перемешиватель термостатируемый лабораторный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Вортекс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 с колбой ловушкой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из 6 автоматических пипеточных дозаторов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 абактериальной воздушной среды для ПЦР работ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 лабораторная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Бактерицидный облучатель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Бактериологическая лаборатория (АПП, стационар)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Культуральные, микроскопические, масс-спектрометрические исследования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Анализатор идентификации микроорганизмов автоматический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Микроскоп бинокулярный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Автоматическая станция для приготовления стерильных питательных сред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Инкубатор СО2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Денситометр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Анализатор культур крови автоматический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Анализатор бактериологический для идентификации микроорганизмов автоматический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Анализатор масс-спектрометрический, автоматический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Термостат лабораторный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Стерилизатор воздушный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лабораторные, электронные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Центрифуга настольная общего назначения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Баня водяная лабораторная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Электроплита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СВЧ печь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Моечная машина для лабораторной посуды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Анализатор бактериологический для диагностики микобактерий из клинических образцов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Тесты для выявления устойчивости к противотуберкулезным препаратам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Патоморфология (стационар) структурное подразделение оказывающее патологоанатомическую диагностику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Микроскоп люминесцентный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декальцинации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Автоматический вакуумный гистологический процессор с производительностью не менее 300 тканевых образцов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Автоматизированный микротом ротационный с ретракцией и тримминго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Бинокулярный микроскоп (с блоком простой поляризации)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Микротом криостатный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Микроскоп биологический бинокулярный с иммерсией с цифровой фотонасадкой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Автоматический аппарат для окраски гистологических препаратов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Автоматический аппарат для окрашивания тканей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секционный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для заливки парафином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вырезки операционного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 для заключения срезов под покровные стекла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маркировки гистокассет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маркировки стекол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Электрическая система для аутопсии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both"/>
      </w:pPr>
      <w:bookmarkStart w:name="z36" w:id="16"/>
      <w:r>
        <w:rPr>
          <w:rFonts w:ascii="Times New Roman"/>
          <w:b w:val="false"/>
          <w:i w:val="false"/>
          <w:color w:val="000000"/>
          <w:sz w:val="28"/>
        </w:rPr>
        <w:t>
      *Оснащение изделиями медицинского назначения осуществляется согласно заявкам организаций здравоохранения в соответствии с текущей потребностью.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**Уровни оснащения: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 уровень – районный согласно государственному нормативу сети организаций здравоохранения, определяемому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15 октября 2020 года № ҚР ДСМ - 133/2020 "Об утверждении государственного норматива сети организаций здравоохранения" (зарегистрирован в Реестре государственной регистрации нормативных правовых актов под № 21452) (далее – Норматив сети);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 уровень – городской согласно Нормативу сети;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 уровень – областной согласно Нормативу сети;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 уровень – республиканские организации здравоохранения, находящиеся в ведении Министерства здравоохранения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Расшифровка аббревиатур и сокращений: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АПП – амбулаторно-поликлиническая помощь;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ВЧ – высокие частоты;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УЗИ – ультразвуковые исследования;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КТ – компьютерный томограф;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МРТ – магнитно-резонансный томограф;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ПЦР – полимеразная цепная реакция;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ПТ – по требованию;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АД – артериальное давление;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 ЭКГ – электрокардиограмма;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 СО2 – диоксид углерода;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11. СОЭ – скорость оседания эритроцитов;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12. СВЧ – сверхвысокие частоты.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Минимальным стандартам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оснащения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медицинскими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изделиями</w:t>
            </w:r>
          </w:p>
        </w:tc>
      </w:tr>
    </w:tbl>
    <w:bookmarkStart w:name="z3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Минимальный стандарт оснащения организации здравоохранения, оказывающей медицинскую помощь в стационарных условиях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медицинских изделий*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медицинских изделий в зависимости от уровня**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 регистрации (регистратура - диспетчерская)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Каталка медицинская больничная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Кресло-коляска больничная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медицинской сортировки по триаж-системе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Каталка медицинская больничная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Кресло-коляска больничная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Пульсоксиметр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Мобильный комплект оснащения для оказания неотложной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электромеханический рентгенопрозрачный для проведения непрямого массажа сердца у детей и взрослых, с возможностью изменения настроек частоты, глубина и режима компрессий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осмотра амбулаторных пациентов, манипуляционные кабинеты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Экспресс-анализатор уровня глюкозы в крови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Отоскоп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Офтальмоскоп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 многоканальный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Кресло-коляска больничная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гинекологическое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Зоны для проведения рентгенологической, ультразвуковой, эндоскопической диагностики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Видеоскопический комплекс (гастро, бронхо, колоноскоп)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для предварительной очистки эндоскопов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для автоматической мойки, дезинфекции и стерилизации гибких эндоскопов, с принадлежностями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Сканер ультразвуковой цифровой диагностический, портативный с функцией доплера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рентгеновская мобильная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Зоны (палаты) кратковременного пребывания больных (диагностические палаты), посты для наблюдения за пациентами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 пациента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3 койки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3 койки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3 койки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Фетальный монитор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 многоканальный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Дефибриллятор бифазный с функцией синхронизации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Экспресс-анализатор уровня глюкозы в крови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Отоскоп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Офтальмоскоп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Пульсоксиметр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3 койки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3 койки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3 койки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искусственной вентиляции легких транспортный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Ингалятор аэрозольный компрессорный (небулайзер) портативный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Кресло-коляска больничная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3 койки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3 койки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3 койки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мобильные кровати, со штативами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Аспиратор (отсасыватель) медицинский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Палата (ы) интенсивной терапии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искусственной вентиляции легких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3 койки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3 койки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3 койки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3 койки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 пациента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койку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койку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койку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койку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Инфузионный насос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койку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койку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койку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койку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Сканер ультразвуковой цифровой диагностический, портативный с функцией доплера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рентгеновская мобильная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Транспортный инкубатор для новорожденных (для организаций по родовспоможению)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Устройства для обогрева новорожденных (для организаций по родовспоможению)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 многоканальный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Дефибриллятор бифазный с функцией синхронизации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Экспресс-анализатор уровня глюкозы в крови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Подогреватель крови и внутривенных жидкостей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мобильные кровати, со штативами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Аспиратор (отсасыватель) медицинский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3 койки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3 койки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3 койки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Ларингоскоп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ПИТ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ПИТ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ПИТ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электромеханический ренгенопрозрачный, для проведения непрямого массажа сердца у детей и взрослых, с возможностью изменения настроек частоты, глубина и режима компрессий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ПИТ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ПИТ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ПИТ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Каталка медицинская больничная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Операционный зал для экстренного оперативного вмешательства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 операционный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Каталка медицинская больничная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Наркозно-дыхательный аппарат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Высокочастотный электрокоагулятор для монополярных, биполярных сечений и коагуляции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Инфузионный насос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Дефибриллятор бифазный с функцией синхронизации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Многофункциональный операционный 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бестеневой медицинский передвижной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Аспиратор (отсасыватель) медицинский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Электрическая медицинская дрель в комплекте (силовое оборудование для обработки костей)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Видеоэндоскопический комплекс для диагностической лапароскопии с инструментами для хирургии, гинекологии и урологии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Анализатор кислотно-основного состояния и газов крови (в том числе педиатрического профиля)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Изолятор приемного покоя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медицинский смотровой (мобильный)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мобильные кровати со штативами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искусственной вентиляции легких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 многоканальный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Аспиратор (отсасыватель) медицинский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Ларингоскоп с волоконным световодом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Инфузионный насос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койку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койку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койку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койку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 пациента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both"/>
      </w:pPr>
      <w:bookmarkStart w:name="z40" w:id="18"/>
      <w:r>
        <w:rPr>
          <w:rFonts w:ascii="Times New Roman"/>
          <w:b w:val="false"/>
          <w:i w:val="false"/>
          <w:color w:val="000000"/>
          <w:sz w:val="28"/>
        </w:rPr>
        <w:t>
      *Оснащение изделиями медицинского назначения осуществляется согласно заявкам организаций здравоохранения в соответствии с текущей потребностью.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**Уровни оснащения: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 уровень – районный согласно государственному нормативу сети организаций здравоохранения, определяемому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15 октября 2020 года № ҚР ДСМ - 133/2020 "Об утверждении государственного норматива сети организаций здравоохранения" (зарегистрирован в Реестре государственной регистрации нормативных правовых актов под № 21452) (далее – Норматив сети);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 уровень – городской согласно Нормативу сети;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 уровень – областной согласно Нормативу сети;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 уровень – республиканские организации здравоохранения, находящиеся в ведении Министерства здравоохранения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Расшифровка аббревиатур и сокращений: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ПИТ – палата интенсивной терапии;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ПТ – по требованию.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Минимальным стандартам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оснащения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медицинскими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изделиями</w:t>
            </w:r>
          </w:p>
        </w:tc>
      </w:tr>
    </w:tbl>
    <w:bookmarkStart w:name="z4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Минимальный стандарт оснащения подразделения организации здравоохранения, оказывающего хирургическую помощь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медицинских изделий*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медицинских изделий в зависимости от уровня**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врача-хирурга с перевязочной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Аспиратор (отсасыватель) медицинский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Передвижная или стационарная операционная лампа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перевязочных инструментов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проктолога (манипуляционная)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смотровое универсальное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Ректоскоп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биполярной коагуляции геморроидальных узлов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Аспиратор (отсасыватель) медицинский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медицинский смотровой (мобильный)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инструментов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амбулаторной хирургии с койками хирургического профиля (дневной стационар)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консоль настенная палатная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койку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койку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койку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Перевязочная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Светильник медицинский смотровой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Аспиратор (отсасыватель) медицинский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Высокочастотный электрокоагулятор для монополярных, биполярных сечений и коагуляции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Операционный блок с палатой дневного пребывания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Консоль анестезиологическая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Потолочная консоль хирургическая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медицинский операционный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Многофункциональный операционный стол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Операционный микроскоп для микрохирургии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Высокочастотный электрокоагулятор для монополярных, биполярных сечений и коагуляции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 аргоноплазменной коагуляции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Ультразвуковой диссектор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Аспиратор (отсасыватель) медицинский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наркозно-дыхательный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Анестезиологический реанимационный монитор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Инфузионный насос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Видеоэндоскопический комплекс, базовый набор для лапароскопических вмешательств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Ларингоскоп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Дефибриллятор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Хирургический набор инструментов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Эндоскопический кабинет ЦАХ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Видеоэндоскопическая стойка в комплекте (видеопроцессор, монитор, электроотсос, электрокоагулятор)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Видеоколоноскоп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Видеобронхоскоп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Видеогастроскоп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Видеодуоденоскоп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сушки эндоскопов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моечная для гибких эндоскопов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Гипсовая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медицинский смотровой (мобильный)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Перевязочный набор инструментов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хранения переносной аппаратуры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искусственной вентиляции легких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Электрокардиограф многоканальный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Операционный блок в стационаре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Операционный зал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Консоль анестезиологическая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операционный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операционный универсальный с принадлежностями для общей хирургии, гинекологии, урологии.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Бинокулярная операционная лупа с световодом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Высокочастотный электрокоагулятор для монополярных, биполярных сечений и коагуляции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Аспиратор (отсасыватель) медицинский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Наркозно-дыхательный аппарат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Анестезиологический реанимационный монитор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Дефибриллятор бифазный с функцией синхронизации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Инфузионный насос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Операционное кресло хирурга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Видеоэндоскопический комплекс в комплекте в соответствии с профилем операционной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Ларингоскоп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Контактный литотриптор двойного действия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Набор инструментов для лапароскопии в общей хирургии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инструментов для лапароскопии в гинекологии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инструментов операционный большой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Набор инструментов для проведения трансуретральной резекции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инструментов для перкутанной нефроскопии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Видеоэндоскопическая хирургия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Видеоэндскопическая система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Видеоэндскопическая система с бронховидеоскопом.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для предварительной очистки эндоскопов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для автоматической мойки, дезинфекции и стерилизации гибких эндоскопов, с принадлежностями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Электрохирургический коагулятор, перистальтический насос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инструментов для ЭРХПГ, ЭПСТ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инструментов для лигирования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Палата пробуждения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медицинский смотровой (мобильный)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Кровать медицинская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Монитор пациента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койку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койку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койку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койку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искусственной вентиляции легких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койку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койку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койку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койку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Электрокардиограф многоканальный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Аспиратор (отсасыватель) медицинский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койку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койку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койку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Дефибриллятор бифазный с функцией синхронизации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Ларингоскоп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Инфузионный насос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койку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койку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на одну койку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на 1 койку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хранения и подготовки крови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размораживания и подогрева перед трансфузией компонентов крови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Медицинский холодильник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Морозильная камера для хранения компонентов крови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Кладовая оборудования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рентгеновский мобильный с С-дугой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интраоперационной реинфузии крови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Операционный мультидисциплинарный микроскоп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Цифровой ультразвуковой аппарат с интраоперационным дачтиком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Цифровой ультразвуковой аппарат с лапароскопическим датчиком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хранения переносной аппаратуры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обогрева пациента для взрослых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Высокопоточный нагреватель жидкостей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трансплантации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трансплантации сердца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гемодиализа и гемодиафильтрации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внутриаортальной баллонной контрпульсации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Центрифужный насос крови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перевозки донорского сердца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Экстракорпоральная мембранная оксигенация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трансплантации печени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Молекулярно-адсорбирующая-циркулирующая система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трансплантации легкого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экстракорпоральной мембранной оксигенации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трансплантации почки и поджелудочной железы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Лазерный литотриптер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Пневматический литотриптер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нефроскопии с ригидным фиброуретероскопом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нефроскопии с гибким фиброуретероскопом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оборудование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Масс-спектрометр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Проточный цитоспектрофлюориметр 4-канальный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Амплификатор (термоциклер) многоканальный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Блот-гибридизатор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Термоциклер многоканальный для ПЦР в реальном времени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Иммуноферментный анализатор автоматический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ультразвуковой диагностики экспертного класса с доплером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Компьютерный томограф (с расчетом объема печени - волюметрии)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Магнитно-резонансный томограф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Ангиограф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для очистки и аутотрансфузии крови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подогрева (в растворов и препаратов крови)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Мобильная рентгенографическая система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Коагулятор операционный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Хирургический аспирационный отсос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Прикроватный монитор (с инвазивным определением АД и газоанализатором)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Прикроватный монитор (с инвазивным определением АД и газоанализатором)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Дозатор лекарственных средств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Транспортный контейнер передвижной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Изотермический контейнер с хладоэлементами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Транспортный холодильник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Стационарный холодильник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Мобильный ультразвуковой аппарат экспертного класса с доплером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Анализатор кислотно-щелочного состояния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 трехканальный с автоматическим режимом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искусственной вентиляции легких для скорой медицинской помощи портативный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Санитарный автомобиль со спецсигналом (специально оснащенный)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медицинские настольные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Бинокулярные лупы (2,5х, 4х, 6х)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инструментов микрохирургический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инструментов сосудистый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Наркозный аппарат для детей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Рентгенологический аппарат С-дуга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Аргоноплазменный коагулятор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обогрева пациента на операционном столе для детей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Стойка для эндовидеохирургических лапароскопических вмешательств (забор органа у доноров – печень, почки)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хирургического инструментария – миниассистент (рано расширители)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 для наблюдения за пациентом с параметрами слежения артериального давления, электрокардиограммы, насыщения кислородом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both"/>
      </w:pPr>
      <w:bookmarkStart w:name="z44" w:id="20"/>
      <w:r>
        <w:rPr>
          <w:rFonts w:ascii="Times New Roman"/>
          <w:b w:val="false"/>
          <w:i w:val="false"/>
          <w:color w:val="000000"/>
          <w:sz w:val="28"/>
        </w:rPr>
        <w:t>
      *Оснащение медицинскими изделиями осуществляется согласно заявкам организаций здравоохранения в соответствии с текущей потребностью.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**Уровни оснащения: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 уровень – районный согласно государственному нормативу сети организаций здравоохранения, определяемому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15 октября 2020 года № ҚР ДСМ - 133/2020 "Об утверждении государственного норматива сети организаций здравоохранения" (зарегистрирован в Реестре государственной регистрации нормативных правовых актов под № 21452) (далее – Норматив сети);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 уровень городской согласно Нормативу сети;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 уровень – областной согласно Нормативу сети;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 уровень – республиканские организации здравоохранения, находящиеся в ведении Министерства здравоохранения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Расшифровка аббревиатур и сокращений: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УФО – ультрафиолетовое облучение;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ЭРХПГ – эндоскопическая ретроградная холангиопанкреатография;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ЭПСТ – эндоскопическая папиллосфинктеротомия;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ЦАХ – центр амбулаторной хирургии;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ПТ – по требованию;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ПЦР – полимеразная цепная реакция;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АД – артериальное давление.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Минимальным стандартам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оснащения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медицинскими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изделиями</w:t>
            </w:r>
          </w:p>
        </w:tc>
      </w:tr>
    </w:tbl>
    <w:bookmarkStart w:name="z4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Минимальный стандарт оснащения подразделения организации здравоохранения, оказывающего кардиологическую помощь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медицинских изделий*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медицинских изделий в зависимости от уровня**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кардиолога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Экспресс-анализатор уровня глюкозы в крови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Электрокардиограф 3-х или 6 канальный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Пульсоксиметр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Кардиология отделение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Электрокардиограф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канальный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Пульсоксиметр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10 коек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10 коек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10 коек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10 коек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 пациента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10 коек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10 коек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5 коек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5 коек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Инфузионный насос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10 коек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10 коек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койку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койку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Экспресс-анализатор уровня глюкозы в крови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Дефибриллятор бифазный с функцией синхронизации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Интервенционная кардиология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 пациента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числу коек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числу коек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числу коек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 многоканальный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6 коек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6 коек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6 коек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Электрокардиостимулятор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на 3 койки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на 3 койки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на 3 койки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Инфузионный насос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койку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койку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койку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Экспресс-анализатор уровня глюкозы в крови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Дефибриллятор бифазный с функцией синхронизации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Операционная интервенционной кардиологии***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Электрофизиологическая станция (далее - ЭФ-станция)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проведения экстракорпоральной мембранной оксигенации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Электрокардиостимулятор, совмещенный с ЭФ-станцией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Радиочастотный деструктор, совмещенный с ЭФ-станцией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Картирующая система для построения карты распространения импульса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проведения чреспищеводной электрокардиостимуляции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вспомогательного кровообращения (внутриаортальной баллонной контрпульсации)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искусственной вентиляции легких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количеству столов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количеству столов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количеству столов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количеству столов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Система для аспирации тромбов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ОСТ (оптико – когерентная томография)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Ангиографическая система в комплекте с инжектором и системой гемодинамики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Диагностическое отделение (кардиология, интервенционная кардиология)****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аппарат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Стресс-система (велоэргометр или тредмил)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Кардиохирургия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Кровать функциональная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количеству койкомест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количеству койкомест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количеству койкомест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Реанимационный стол для новорожденных с подогревом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Кювез для новорожденных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Лампа для фототерапии новорожденных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Кровать для детей раннего детского возраста с защитной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решеткой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Централизованная подводка кислорода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количеству коек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количеству коек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количеству коек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Дефибриллятор бифазный с функцией синхронизации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 12 канальный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Портативный стерилизатор бутылочек для детского питания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Наружный временный электрокардиостимулятор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на 10 коек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на 10 коек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на 10 коек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Стационарный или портативный аппарат для ультразвукового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исследования сердца и сосудов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Кардиомонитор с наличием 5-ти канальной электрокардиографии, пульсоксиметром, неинвазивным мониторингом АД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койку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койку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койку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Портативный пульсоксиметр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напольные (взрослые, детские)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весы электронные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Ингалятор (небулайзер)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на 10 коек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на 10 коек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на 10 коек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Перфузор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5 коек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5 коек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5 коек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Мобильный переносной набор для проведения реанимационных мероприятий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Негатоскоп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операционной для кардиохирургии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Операционный стол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операционной сестры рабочий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Операционный светильник (стационарный, безтеневой)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инструментов для сердечно-сосудистой хирургии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набора на каждый вид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набора на каждый вид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набора на каждый вид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Пила стернотомическая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операционную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операционную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операционную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Дефибриллятор-монитор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операционную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операционную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операционную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Электрокоагулятор хирургический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операционную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операционную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операционную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Анализатор кислотно-основного равновесия с определением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Аспиратор (отсос) хирургический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 с датчиками и гемодинамическим модулем и пульсоксиметром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операционную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операционную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операционную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Наркозно-дыхательный аппарат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Электрокардиостимулятор наружный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на операционную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на операционную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на операционную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Перфузор (шприцевой дозатор)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Анестезиологический стол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операционную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операционную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операционную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интрооперационной оценки качества кровотока в шунтах методом транзиторного времени потока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(по требованию)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(по требованию)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(по требованию)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искусственного кровообращения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операционную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операционную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операционную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Терморегулирующее устройство с двумя контурами циркуляции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операционную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операционную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операционную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аутогемотрансфузии (гемосепаратор)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проведения экстракорпоральной мембранной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оксигенации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Бронхоскоп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трудной интубации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внутриаортальной баллонной контрпульсации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анестезиологии реанимации для кардиохирургии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искусственной вентиляции легких с различными режимами вентиляции и автоматическим включением сигнала тревоги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Электрокардиограф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Передвижной рентген аппарат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Дефибриллятор с функцией синхронизации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на отделение реанимации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на отделение реанимации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на отделение реанимации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Ингалятор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Автоматический дозатор лекарственных веществ шприцевой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на 1 койку в отделении реанимации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на 1 койку в отделении реанимации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на 1 койку в отделении реанимации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Отсасыватель (вакуумный аспиратор)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на койку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на койку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на койку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для быстрого размораживания и подогрева свежезамороженной плазмы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для подогрева кровезаменителей и растворов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Термоодеяло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Матрац противопролежневый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менее 1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менее 1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менее 1 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Ларингоскоп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на отделение реанимации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на отделение реанимации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на отделение реанимации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 медицинская для транспортировки больных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каталка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Консоль реанимационная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койку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койку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койку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Многофункциональная кровать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количеству койкомест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количеству койкомест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количеству койкомест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 пациента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Портативный транспортировочный аппарат искусственной вентиляции легких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на отделение реанимации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на отделение реанимации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на отделение реанимации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Газовый и КШС анализатор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определения свертываемости крови (активное время свертывания АСТ)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согревания пациента (воздушный обогрев)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Глюкометр портативный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Мобильный аппарат заместительной почечной терапии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Электрокардиостимулятор наружный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both"/>
      </w:pPr>
      <w:bookmarkStart w:name="z53" w:id="27"/>
      <w:r>
        <w:rPr>
          <w:rFonts w:ascii="Times New Roman"/>
          <w:b w:val="false"/>
          <w:i w:val="false"/>
          <w:color w:val="000000"/>
          <w:sz w:val="28"/>
        </w:rPr>
        <w:t>
      *Оснащение медицинскими изделиями осуществляется согласно заявкам организаций здравоохранения в соответствии с текущей потребностью.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**Уровни оснащения: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 уровень – районный согласно государственному нормативу сети организаций здравоохранения, определяемому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15 октября 2020 года № ҚР ДСМ - 133/2020 "Об утверждении государственного норматива сети организаций здравоохранения" (зарегистрирован в Реестре государственной регистрации нормативных правовых актов под № 21452) (далее – Норматив сети);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 уровень городской согласно Нормативу сети;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 уровень – областной согласно Нормативу сети;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 уровень – республиканские организации здравоохранения, находящиеся в ведении Министерства здравоохранения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***Дополнительно к оснащению операционного зала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****Дополнительно к оснащению инструментально –диагностического отделения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Расшифровка аббревиатур и сокращений: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ЭФ – электрофизиологическая станция;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УЗИ – ультразвуковые исследования;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ПТ – по требованию;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АД – артериальное давление;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КШС – кислотнощелочное состояние.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АСТ – аспартатаминотрансфераза;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ОСТ – оптическая когерентная томография.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Минимальным стандартам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оснащения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медицинскими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изделиями</w:t>
            </w:r>
          </w:p>
        </w:tc>
      </w:tr>
    </w:tbl>
    <w:bookmarkStart w:name="z56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Минимальный стандарт оснащения подразделения организации здравоохранения, оказывающего онкологическую помощь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медицинских изделий*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медицинских изделий в зависимости от уровня**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Узкопрофильные отделения (кабинеты) в том числе детские (создаются в онкологических организациях, имеющих более 200 коек)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 опухолей головы и шеи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Тонометр внутриглазного давления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Налобный рефлектор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Онкоурологическое отделение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урологическое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Цистоскоп диагностический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Онкогинекология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гинекологическое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медицинский передвижной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Кольпоскоп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Гистероскоп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Электрохирургический коагулятор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 торакальной (абдоминальной) онкологии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Светильник медицинский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 опухолей костей, мягких тканей и меланом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Светильник медицинский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 нейроонкологии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Светильник медицинский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 гемобластозов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 пациента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койку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койку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Инфузионный насос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койку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койку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Шприцевой дозатор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койку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койку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Маммологическое отделение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Пистолет для трепанбиопсии молочной железы с набором игл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 химиотерапии (в составе КазНИИОиР, онкологических диспансеров, многопрофильной больницы (областная, городская)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централизованного разведения цитостатических лекарственных средств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Ламинарный бокс с отсекающим потоком воздуха, системой ультрафиолетового облучения внутренней камеры и защитным экраном для персонала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Роторная термозапаивающая машина для герметичной упаковки шприцев и флаконов с готовыми растворами цитостатиков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 лучевой терапии (радиологическое отделение) (в составе КазНИИОиР, онкологическом диспансере с коечным фондом не менее чем 100 коек, многопрофильной больницы (областная, городская).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ускоритель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брахитерапии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близкофокусной рентгенотерапии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 (центр) ядерной медицины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Блок производства и контроля качества РФП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PH-метр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Гамма спектрометр для определения подлинности радионуклидов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Атомно - абсорбционный спектрометр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 защитный для хранения радиофармпрепаратов (12 ячеек)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 для сбора твердых радиоактивных отходов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 загрязнения рук и ног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Дозиметр-радиометр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карманный дозиметр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Атомно - абсорбционный спектрометр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 защитный для хранения радиофармпрепаратов (12 ячеек)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 для сбора твердых радиоактивных отходов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 загрязнения рук и ног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Дозиметр-радиометр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карманный дозиметр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Блоки защитные свинцовые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Блок (отделение) радионуклидной диагностики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Позитронно-эмиссионный томограф совмещенный с компьютерным томографом (ПЭТ) ПЭТ-КТ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Однофотонный эмиссионный компьютерный томограф совмещенный с компьютерным томографом (ОФЭКТ) ОФЭКТ-КТ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Дозкалибратор для измерения активности радиофармпрепаратов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Принтер широкоформатный цветной с термопечатью для ПЭТ-КТ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Интегрированная автоматизированная система распределения и введения радиофармпрепарата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карманный дозиметр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Бокс ламинарный радиационно-защитный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 для сбора твердых радиоактивных отходов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Фантомы для проведения контроля качества и калибровки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Калибровочные источники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Универсальный дозиметр для контроля характеристик рентгеновских аппаратов с набором детекторов и фантомов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 Блок (отделение) радионуклидной терапии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Горячая камера для расфасовки РФП с полуавтоматической фасовкой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 ламинарный радиационно-защитный с манипуляторами для фасовки РФП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Клинический радиометрфасовок (дозкалибратор)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мониторинга радиационного фона в палатах с детекторами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детектор на палату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мониторинга радиационного фона пациентов с детекторами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детектор на палату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сбора и хранения жидких радиактивных отходов (комплект)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Гамма спектрометр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 для сбора твердых радиоактивных отходов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 загрязнения рук и ног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карманный дозиметр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 защитный для хранения РФП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г) Служба радиационной безопасности или лицо, ответственное за радиационную безопасность или контроль и технического обеспечения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карманный дозиметр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Универсальный дозиметр-радиометр с полным набором детекторов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средств ликвидации последствия радиационных аварий (в помещениях генераторной, фасовочной, процедурной, радиохимической, синтезной радиофармпрепаратов)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помещение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Дозиметр гамма и рентгеновского излучения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карманный дозиметр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</w:tbl>
    <w:p>
      <w:pPr>
        <w:spacing w:after="0"/>
        <w:ind w:left="0"/>
        <w:jc w:val="both"/>
      </w:pPr>
      <w:bookmarkStart w:name="z57" w:id="29"/>
      <w:r>
        <w:rPr>
          <w:rFonts w:ascii="Times New Roman"/>
          <w:b w:val="false"/>
          <w:i w:val="false"/>
          <w:color w:val="000000"/>
          <w:sz w:val="28"/>
        </w:rPr>
        <w:t>
      *Оснащение изделиями медицинского назначения осуществляется согласно заявкам организаций здравоохранения в соответствии с текущей потребностью.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**Уровни оснащения: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 уровень – районный согласно государственному нормативу сети организаций здравоохранения, определяемому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15 октября 2020 года № ҚР ДСМ - 133/2020 "Об утверждении государственного норматива сети организаций здравоохранения" (зарегистрирован в Реестре государственной регистрации нормативных правовых актов под № 21452) (далее – Норматив сети);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 уровень городской согласно Нормативу сети;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 уровень – областной согласно Нормативу сети;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 уровень – республиканские организации здравоохранения, находящиеся в ведении Министерства здравоохранения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Расшифровка аббревиатур и сокращений: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РФП – радиофармпрепарат;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МэВ – мегаэлектронвольт;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(ПЭТ) ПЭТ (КТ) – позитронно-эмиссионный томограф, совмещенный с компьютерным томографом;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(ОФЭКТ) ОФЭКТ (КТ) – однофотонный эмиссионный компьютерный томограф, совмещенный с компьютерным томографом;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КазНИИОиР – Казахский научно-исследовательский институт онкологии и радиологии.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ПТ – по требованию.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Минимальным стандартам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оснащения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медицинскими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изделиями</w:t>
            </w:r>
          </w:p>
        </w:tc>
      </w:tr>
    </w:tbl>
    <w:bookmarkStart w:name="z60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Минимальный стандарт оснащения подразделения организации здравоохранения, оказывающего нейрохирургическую помощь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медицинских изделий*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медицинских изделий в зависимости от уровня**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Нейрохирургическое отделение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 пациента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Инфузионный насос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передвижной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Аспиратор (отсасыватель) медицинский хирургический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Противопролежневый матрас многофункциональный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Нейрохирургическая операционная***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Микроскоп операционный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Ангиографическая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Силовое оборудование для нейрохирургии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нейромониторинга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нейронавигации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Электронно-оптический преобразователь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Диагностическое отделение ****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Ангиографическая система в комплекте с инжектором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ультразвукового сканирования с комплектом датчиков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both"/>
      </w:pPr>
      <w:bookmarkStart w:name="z61" w:id="31"/>
      <w:r>
        <w:rPr>
          <w:rFonts w:ascii="Times New Roman"/>
          <w:b w:val="false"/>
          <w:i w:val="false"/>
          <w:color w:val="000000"/>
          <w:sz w:val="28"/>
        </w:rPr>
        <w:t>
      *Оснащение медицинскими изделиями осуществляется согласно заявкам организаций здравоохранения в соответствии с текущей потребностью.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**Уровни оснащения: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 уровень – районный согласно государственному нормативу сети организаций здравоохранения, определяемому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15 октября 2020 года № ҚР ДСМ - 133/2020 "Об утверждении государственного норматива сети организаций здравоохранения" (зарегистрирован в Реестре государственной регистрации нормативных правовых актов под № 21452) (далее – Норматив сети);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 уровень городской согласно Нормативу сети;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 уровень – областной согласно Нормативу сети;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 уровень – республиканские организации здравоохранения, находящиеся в ведении Министерства здравоохранения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*** - Дополнительно к оснащению операционного зала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**** - Дополнительно к оснащению инструментально –диагностического отделения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Расшифровка аббревиатур и сокращений: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ПТ – по требованию;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Минимальным стандартам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оснащения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медицинскими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изделиями</w:t>
            </w:r>
          </w:p>
        </w:tc>
      </w:tr>
    </w:tbl>
    <w:bookmarkStart w:name="z64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Минимальный стандарт оснащения подразделения организации здравоохранения, оказывающего дерматовенерологическую помощь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медицинских изделий*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медицинских изделий в зависимости от уровня**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дерматовенеролога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Дерматоскоп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Лампа люминесцентная для диагностики грибковых заболеваний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both"/>
      </w:pPr>
      <w:bookmarkStart w:name="z65" w:id="33"/>
      <w:r>
        <w:rPr>
          <w:rFonts w:ascii="Times New Roman"/>
          <w:b w:val="false"/>
          <w:i w:val="false"/>
          <w:color w:val="000000"/>
          <w:sz w:val="28"/>
        </w:rPr>
        <w:t>
      *Оснащение изделиями медицинского назначения осуществляется согласно заявкам организаций здравоохранения в соответствии с текущей потребностью.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**Уровни оснащения: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 уровень – районный согласно государственному нормативу сети организаций здравоохранения, определяемому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15 октября 2020 года № ҚР ДСМ - 133/2020 "Об утверждении государственного норматива сети организаций здравоохранения" (зарегистрирован в Реестре государственной регистрации нормативных правовых актов под № 21452) (далее – Норматив сети);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 уровень городской согласно Нормативу сети;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 уровень – областной согласно Нормативу сети;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 уровень – республиканские организации здравоохранения, находящиеся в ведении Министерства здравоохранения Республики Казахстан.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Минимальным стандартам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оснащения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медицинскими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изделиями</w:t>
            </w:r>
          </w:p>
        </w:tc>
      </w:tr>
    </w:tbl>
    <w:bookmarkStart w:name="z68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Минимальный стандарт оснащения подразделения организации здравоохранения, оказывающего токсикологическую помощь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медицинских изделий*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медицинских изделий в зависимости от уровня**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Токсикология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 пациента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Ларингоскоп с волоконным световодом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Инфузионный насос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 многоканальный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искусственной вентиляции легких портативный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Пульсоксиметр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Экспресс-анализатор уровня глюкозы в крови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 (палата, блок) реанимации и интенсивной терапии с экстракорпоральной детоксикацией***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гемодиализа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гемосорбции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плазмафереза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постоянной низкопоточной вено-венозной гемофильтрации (гемодиафильтрации)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перитонеального диализа с принадлежностями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Химико-токсикологическая лаборатория****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Газовый хроматограф с детектором по теплопроводности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Газовый хроматограф с детектором по ионизации пламени или детектором электронного захвата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Газовый хроматограф с детектором электронного захвата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Газовый хроматограф с азотно-фосфорным детектором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для тонкослойной хроматографии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иммуно-хроматографических тестов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оборудования для иммуноанализа (иммуноферментный или иммунофлюоресцентный)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Фотоколориметр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УФ-спектрофотометр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Центрифуга лабораторная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Дозаторы механические или электронные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Масс-спектрометр с тройным квадруполем и системой высокоэффективной жидкостной хроматографии для анализа метаболитов лекарственных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Масс-спектрометр с индуктивно-связанной плазмой для анализа следов тяжелых металлов и изотопов в биологических материалах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Газовый хромато-масс спектрометр с тройным квадруполем для анализа жирнокислотного состава крови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УФ-Вид спектрофотометр 190-1100 нм для анализа крови на содержание монооксида и диоксида углерода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Автоматизированная система для измерения плотности и индекса рефракции жидких лекарственных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both"/>
      </w:pPr>
      <w:bookmarkStart w:name="z69" w:id="35"/>
      <w:r>
        <w:rPr>
          <w:rFonts w:ascii="Times New Roman"/>
          <w:b w:val="false"/>
          <w:i w:val="false"/>
          <w:color w:val="000000"/>
          <w:sz w:val="28"/>
        </w:rPr>
        <w:t>
      *Оснащение медицинскими изделиями осуществляется согласно заявкам организаций здравоохранения в соответствии с текущей потребностью.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**Уровни оснащения: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 уровень – районный согласно государственному нормативу сети организаций здравоохранения, определяемому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15 октября 2020 года № ҚР ДСМ - 133/2020 "Об утверждении государственного норматива сети организаций здравоохранения" (зарегистрирован в Реестре государственной регистрации нормативных правовых актов под № 21452) (далее – Норматив сети);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 уровень городской согласно Нормативу сети;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 уровень – областной согласно Нормативу сети;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 уровень – республиканские организации здравоохранения, находящиеся в ведении Министерства здравоохранения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***Дополнительно к оснащению ОАРИТ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****Дополнительно к оснащению инструментально –диагностического отделения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Расшифровка аббревиатур и сокращений: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ПТ – по требованию;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УФ-спектрофотометр – ультрафиолетовый спектрофотометр;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ОАРИТ – отделение анестезиологии, реанимации и интенсивной терапии;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нм – нанометр.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Минимальным стандартам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оснащения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медицинскими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изделиями</w:t>
            </w:r>
          </w:p>
        </w:tc>
      </w:tr>
    </w:tbl>
    <w:bookmarkStart w:name="z72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Минимальный стандарт оснащения организаций здравоохранения, оказывающих трансфузиологическую помощь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медицинских изделий*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медицинских изделий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медицинских организаций, осуществляющих трансфузионную терапию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холодовой цепи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 для хранения пакетов с цельной кровью и эритроцитами (t°С +2+10)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 фармацевтический для хранения препаратов крови, диагностических реагентов (t°С +2+10)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Морозильник для хранения плазмы и ее производных (t°С -25 и ниже)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Устройство для хранения тромбоцитов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для размораживания плазмы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для подогрева эритроцитов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 изотермический для хранения и транспортировки крови и ее компонентов с датчиками регистрации температуры внутренней среды контейнера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лабораторных исследований при сопровождении трансфузий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Полуавтоматический иммуногематологический анализатор колоночной агглютинации (ридер, инкубатор, центрифуга, компьютер)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Автоматический иммуногематологический анализатор колоночной агглютинации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Тромбоэластограф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Микроскоп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Водяная баня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Центрифуга лабораторная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дозаторов с переменным объемом одноканальный со сменными наконечниками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переливаний крови и ее компонентов, растворов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реинфузий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для подогрева инфузионных растворов и компонентов донорской крови в процессе их переливания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общего назначения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Облучатель экранированный бактерицидный стационарный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лаборатории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общеврачебный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процедурный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фельдшера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организаций здравоохранения осуществляющих деятельность в сфере заготовки, переработки, хранения, производственного контроля и транспортировки донорской крови и ее компонентов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лабораторной диагностики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скрининга трансфузионных инфекций, клинико-биохимических, иммуногематологических, лабораторных исследований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Анализатор иммуноферментный (ридер) с вошером и инкубатором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Анализатор иммунохимический, закрытого типа для скрининга маркеров гемотрансмиссивных инфекций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Автоматическая система закрытого типа для проведения исследования методом ПЦР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Анализатор для иммуноблота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Анализатор гематологический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4.6)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Анализатор коагулологический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5.7)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Биохимический анализатор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экспресс-определения гемоглобина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Экспресс-анализатор для определения уровня АЛТ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6.10)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Анализатор для определения свободного гемоглобина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Полуавтоматический иммуногематологический анализатор колоночной агглютинации (ридер, инкубатор, центрифуга, компьютер)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Автоматический иммуногематологический анализатор колоночной агглютинации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7.13)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Центрифуга-вортекс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8.14)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Миллиосмометр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9.15)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Центрифуга лабораторная высокоскоростная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Цитофлюориметр проточный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10.17)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Штатив для СОЭ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11.18)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Штатив для дозаторов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12.19)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дозаторов с переменным объемом со сменными наконечниками с 1-8 канальными пипетками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13.20)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Микроскоп лабораторный световой бинокулярный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лаборатории бактериологических исследований **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стерилизатор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14.23)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для изготовления ватных пробок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15.24)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Паровой стерилизатор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16.25)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Дезинфекционно-моечный аппарат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17.26)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Автоматический прибор для приготовления сред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лаборатории тканевого типирования**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скрининга лейкоцитарных антител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диагностическая для мультипараметрического флуоресцентного анализа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1.28)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ИФА риддер в комплекте с компьютером 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Термошейкер для 96-ти луночных ИФА планшет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молекулярно-генетических исследований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 для выделения ДНК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Спектофотометр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Флуориметр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Термошейкер для микропробирок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2.34)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Шейкер орбитальный с держателями для пробирок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3.35)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Амплификатор 96 луночный, лунки объемом на 0,2мл, с нагреваемой крышкой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Электрофоретическая камера с заливочным устройством в комплекте с подложками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4.37)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питания с возможностью подключения до 4-х электрофоретических камер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визуализации, архивирования и обработки гель-электрофореграмм в комплекте с компьютером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Трансиллюминатор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Деионизатор воды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серологических исследований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Автоматический счетчик клеток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одноканальных и шестиканальных диспенсеров Терасаки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5.43)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Мешалка магнитная с подогревом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6.44)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Микроскоп инвертированный с держателем планшет Терасаки в комплекте с компьютером для визуализации и сохранения изображения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Микроскоп лабораторный световой бинокулярный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капиллярного секвенирования и (или) секвенирования следующего поколения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Капиллярный генетический анализатор - секвенатор в комплекте с компьютером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7.47)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Генетический секвенатор следующего (нового поколения)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8.48)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Амплификатор 96 луночный, лунки объемом на 0,2мл, с нагреваемой крышкой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Амплификатор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Магнитный штатив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оборудование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Миницентрифуга-вортекс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Микроцентрифуга лабораторная для микропробирок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9.53)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Центрифуга для пробирок объемом 10-15 мл до 5000 об-мин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10.54)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Центрифуга с ротором для 96-луночных микропланшет объемом 1,5 мкл и ПЦР полоски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11.55)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Термошейкер для 96-ти луночных ПЦР планшет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12.56)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одноканальных и восьмиканальных дозаторов переменного объема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13.57)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 фармацевтический с морозильной камерой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14.58)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Морозильная камера (t°С -25 и ниже)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15.59)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 фармацевтический (t°С +2+10)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заготовки, переработки цельной крови и ее компонентов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заготовки цельной крови, плазмы, эритроцитов, тромбоцитов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1.60)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для автоматического сбора плазмы, клеток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для мультикомпонентной сепарации крови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Весы-помешиватели для сбора цельной крови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4.63)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Донорское кресло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5.64)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Штатив для инфузионных растворов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6.65)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Запаиватель пластиковых магистралей стационарный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7.66)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Запаиватель пластиковых магистралей переносной (мобильный)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8.67)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Выжиматель (стриппер)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9.68)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Центрифуга рефрижераторная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10.69)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для уравновешивания центрифужных стаканов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11.70)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Адаптер для стаканов центрифуги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переработки цельной крови, плазмы, эритроцитов, тромбоцитов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12.71)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Автоматический фракционатор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13.72)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Плазмаэкстрактор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14.73)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вирусинактивации компонентов крови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15.74)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радиоактивного облучения компонентов крови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16.75)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для стерильного соединения магистралей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17.76)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Штатив для фильтрации крови и ее компонентов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отделения клеточных технологий **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1.77)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Автоматический сепаратор клеток крови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2.78)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подготовки концентрата стволовых клеток к криоконсерации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3.79)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Шейкер с платформой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4.80)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Плазмаэкстрактор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5.81)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экстракорпорального фотофереза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6.82)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Дьюар с жидким азотом для длительного хранения образцов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7.83)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Переходная емкость для хранения жидкого азота под давлением (для заправки дьюара)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8.84)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Емкость для стационарного хранения жидкого азота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9.85)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Криогенный трубопровод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10.86)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измерения концентрации кислорода в воздухе криохранилища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11.87)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СО2-инкубатор с подачей углекислого газа (переносной баллон или централизованная подача)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12.88)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Микроскоп прямой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13.89)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Микроскоп инвертированный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14.90)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 Горяева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15.91)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биологической безопасности II класса (ламинарный шкаф)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холодовой цепи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 фармацевтический для хранения препаратов крови и лабораторных реагентов (t°С +2+10)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2.93)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 фармацевтический с морозильной камерой (t°С +2+10)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3.94)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Морозильник для хранения плазмы и ее производных (t°С -25 и ниже)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4.95)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Морозильные камеры супернизкой температуры (t°С -80-150)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5.96)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 для хранения пакетов с цельной кровью и эритроцитами (t°С +2+10)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6.97)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для хранения тромбоцитов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7.98)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для размораживания плазмы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8.99)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для быстрой заморозки плазмы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9.100)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 изотермический для хранения и транспортировки крови и ее компонентов с датчиками регистрации температуры внутренней среды контейнера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10.101)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 изотермический для хранения и транспортировки образцов крови с датчиками регистрации температуры внутренней среды контейнера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 Оборудование общего назначения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Облучатель экранированный бактерицидный стационарный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2.103)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Ультрафиолетовый рециркулятор очистки воздуха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3.104)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биологической безопасности I класса (вытяжной шкаф)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4.105)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биологической безопасности II класса (ламинарный шкаф)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5.106)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Дефибриллятор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6.107)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отсасыватель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7.108)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Языкодержатель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8.109)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Воздуховод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9.110)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Лотки медицинские в асортименте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10.111)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медицинские с ростомером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11.112)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Кресло-каталка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12.113)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каталка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13.114)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Мешок Амбу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14.115)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Кондуктометр (для контроля дистиллированной воды)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15.116)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Шейкер для пробирок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16.117)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Водяная баня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17.118)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Термостат сухой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18.119)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для получения бидистиллированной воды аналитического качества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19.120)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Автоклав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20.121)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врачебного приема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21.122)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общеврачебный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22.123)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процедурный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23.124)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фельдшера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24.125)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лаборатории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25.126)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лабораторные, электронные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</w:tbl>
    <w:p>
      <w:pPr>
        <w:spacing w:after="0"/>
        <w:ind w:left="0"/>
        <w:jc w:val="both"/>
      </w:pPr>
      <w:bookmarkStart w:name="z73" w:id="37"/>
      <w:r>
        <w:rPr>
          <w:rFonts w:ascii="Times New Roman"/>
          <w:b w:val="false"/>
          <w:i w:val="false"/>
          <w:color w:val="000000"/>
          <w:sz w:val="28"/>
        </w:rPr>
        <w:t>
      * Оснащение медицинскими изделиями осуществляется согласно заявкам организаций здравоохранения в соответствии с текущей потребностью.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**Оснащение изделиями медицинского назначения осуществляется при наличии лаборатории (отделения) отдела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Расшифровка аббревиатур и сокращений: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ПТ-по требованию;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СОЭ-скорость оседания эритроцитов;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ИФА-иммуноферментный анализ;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ДНК-дезоксирибонуклеиновая кислота;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АЛТ-аланинаминотрансфераза;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t°С -температура градусов Цельсия;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ПЦР- полимеразная цепная реакция;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диоксид углерода.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Минимальным стандартам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оснащения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медицинскими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изделиями</w:t>
            </w:r>
          </w:p>
        </w:tc>
      </w:tr>
    </w:tbl>
    <w:bookmarkStart w:name="z76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Минимальный стандарт оснащения подразделения организации здравоохранения, оказывающего паллиативную помощь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медицинских изделий*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медицинских изделий в зависимости от уровня**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Паллиативная помощь (хосписы, пал. отделения)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кровать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количеству коек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количеству коек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количеству коек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количеству коек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Противопролежневый матрас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3 койки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3 койки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3 койки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3 койки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Пульсоксиметр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10 коек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10 коек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10 коек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10 коек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Концентратор кислорода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15 коек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15 коек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15 коек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15 коек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Кресло-каталка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15 коек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15 коек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15 коек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15 коек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Небулайзер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30 коек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30 коек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30 коек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30 коек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вызова персонала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Подъемник для перемещения тяжелых больных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отделение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отделение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отделение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отделение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 для хранения наркотических и психотропных препаратов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Инфузионный насос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Мобильный медицинский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</w:tbl>
    <w:p>
      <w:pPr>
        <w:spacing w:after="0"/>
        <w:ind w:left="0"/>
        <w:jc w:val="both"/>
      </w:pPr>
      <w:bookmarkStart w:name="z77" w:id="39"/>
      <w:r>
        <w:rPr>
          <w:rFonts w:ascii="Times New Roman"/>
          <w:b w:val="false"/>
          <w:i w:val="false"/>
          <w:color w:val="000000"/>
          <w:sz w:val="28"/>
        </w:rPr>
        <w:t>
      *Оснащение изделиями медицинского назначения осуществляется согласно заявкам организаций здравоохранения в соответствии с текущей потребностью.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**Уровни оснащения: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 уровень – районный согласно государственному нормативу сети организаций здравоохранения, определяемому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15 октября 2020 года № ҚР ДСМ - 133/2020 "Об утверждении государственного норматива сети организаций здравоохранения" (зарегистрирован в Реестре государственной регистрации нормативных правовых актов под № 21452) (далее – Норматив сети);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 уровень городской согласно Нормативу сети;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 уровень – областной согласно Нормативу сети;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 уровень – республиканские организации здравоохранения, находящиеся в ведении Министерства здравоохранения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Расшифровка аббревиатур и сокращений: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ПТ – по требованию.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