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7d39" w14:textId="91f7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мая 2023 года № 84. Зарегистрирован в Министерстве юстиции Республики Казахстан 22 мая 2023 года № 32551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 (зарегистрирован в Реестре государственной регистрации нормативных правовых актов под № 22096)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 Республики Казахстан "О здоровье народа и системе здравоохранения"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перерегистрации, внесении изменений в регистрационное досье лекарственных средств и медицинских изделий, оценке соотношения "польза-риск" лекарственных средств и медицинских изделий и оценке материалов для проведения клинических исследований лекарственных средств и медицинских изделий, а также при оценке оптимальных технических характеристик и клинико-технического обоснования медицинского изделия в соответствии с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перерегистрации, внесении изменений в регистрационное досье лекарственных средств и медицинских изделий, оценке соотношения "польза-риск" лекарственных средств и медицинских изделий и оценке материалов для проведения клинических исследований лекарственных средств и медицинских изделий, а также при оценке оптимальных технических характеристик и клинико-технического обоснования медицинского изделия в соответствии с законодательством Республики Казахстан";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Экспертиза при оценке оптимальных технических характеристик и клинико-технического 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оптимальных технических характеристик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клинико-технического обоснования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лекарственных средств и медицинских изделий путем декларирования/экспертиза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препарат/1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