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81dd" w14:textId="d268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1 декабря 2022 года № ҚР ДСМ-150 "Об утверждении перечня лекарственных средств, подлежащих ценовому регулированию для оптовой и розничной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апреля 2023 года № 73. Зарегистрирован в Министерстве юстиции Республики Казахстан 17 апреля 2023 года № 32317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 декабря 2022 года № ҚР ДСМ-150 "Об утверждении перечня лекарственных средств, подлежащих ценовому регулированию для оптовой и розничной реализации"" (зарегистрирован в Реестре государственной регистрации нормативных правовых актов под № 30944)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подлежащих ценовому регулированию для оптовой и розничной реализации, утвержденный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средств, подлежащих ценовому регулированию для оптовой и розничной реализации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"Золотая звезда®"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AlpeKid® Ирикар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Исследовательский Институт Химического Разнообразия,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ПЛП 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ананаса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медом и лимоном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банана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ментолом и эвкалиптом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вишни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Норит Нидерланды БиВи,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азота, медицинский газ, сжатый 800 ppm (об./об.)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Гербапрол Познаньский завод лекарственных трав,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&amp; Ко. КГ.,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аминокапроновая-Дарница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(липидный комплекс)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и корни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лечебный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Фармамаг Амабалаж Сан. ве Тидж А.О.,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полынь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"Бурли",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 малиновым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Виталипид 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эмульсии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Biocon Biologics India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растительный 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научное учреждение "Федеральный научный центр исследований и разработки иммунобиологических препаратов им. М.П. Чумакова РАН" (ФГБНУ "ФНЦИРИП им. М.П. Чумакова РАН"),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коктейльно-фруктовым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Аль-Такаддом Фармасьютикал индастриз,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Аль-Такаддом Фармасьютикал индастриз,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АО,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ФАРМСТАНДАРТ-БИОЛЕК,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биотехнологии сывороток и вакцин БИОМЕД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зеленый-DF Люкс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ВИФИТЕХ,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 Хорус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Вагинальные 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Фармасьютикал Мануфактуринг Ко. Лтд.,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Вемлиди®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Венодиол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Бизнес-группа биофармацевтических и химических продуктов. LABIOFAM S.A.,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Бальзам с ментолом и эвкалиптом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СимптоМакс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орального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Врафтон Лабораториес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ХониМед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апельсин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мед и 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ментол и эвкалипт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Плюс апельсин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Гам-КОВИД-Вак, Комбинированная векторная вакцина для профилактики коронавирусной инфекции, вызываемой вирусом SARS-CoV-2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 Миртол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Кишечнорастворимые капсулы,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Поль-Боскамп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Чонг Кун Данг Фармасьютикал Корпорация,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ГЕПАМЕТИОН®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первоцвета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плюща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Вагинальная система доставки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KAMADA LTD.,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PHARM",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PHARM",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 гомеопатический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ЕАО,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Бладель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с анестетиком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Гриппавив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Грипхот-C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ОБЪЕДИНҢННЫЕ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ОБЪЕДИНҢННЫЕ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 Сти,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ДермиДок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ЛАБОРАТОРИЯ НОРМОН,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Дефламол®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введения,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Кашель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ягодные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малиновые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лимонные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ананасовые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клубничные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апельсиновые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фруктовые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и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Лабораторис Прайвет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Дюрофлам Актив мед и 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Дюрофлам Актив ягода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Женьшеня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"Бурли",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и Ко по лицензии фирмы Феррер Интернасионал А.О., Испания,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Земигло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Фармалабор, Продутос Фармасеутикос,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Завод С,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Ltd"--каз и рус версия,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Ltd"--каз и рус версия,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 -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 Тайсс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с ромашкой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Gan&amp;Lee Pharmaceuticals,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(вакцина для профилактики дифтерии, столбняка, коклюша (бесклеточная) и полиомиелита (инактивированная)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+ 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Фармацевтикалс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производственное унитарное предприятие "АКАДЕМФАРМ",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Фармасьютикалс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Фармасьютикалс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Исмижен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Жемчужный 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Нинбонская фармацевтическая компания Да Чан,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Антиоксикапс с йодом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Йохимбина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НИАРМЕДИК 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 Биофарм компани Лтд.,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площадка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КМ-Зубной®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КМ-Хипоил масло облепиховое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КМ-Гинекологический®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КМ-Гипотензивный®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на сорбите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КМ-Зверобой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инфузии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КОМБИГРИП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вакцина против COVID-19 (Vero Cell),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САНАЙИИ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энергетических технологий,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Франция Бенайм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Франция Бенайм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Крапивы 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черной смородины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ГАСТРОБЕНЕ ДВОЙНОГО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 G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Лакто-G®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 Pharmaceuticals Ltd., в сотрудничестве с UAS Laboratories (США),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жевателные 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Ламинарии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Левофта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Шовен,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 ХОТ Плюс Витамин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акционерное общество "Лекхим-Харьков",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шоколада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аниса и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Даиичи Санкио Еуроп,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ХИНОИН, завод фармацевтических и химических продуктов, ЗАО,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Юнихем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Юнихем Лабораторис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Маяонит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инъекций/инфузий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и таблеток вагинальных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STERISCIENCE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и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Hubei Humanwell Chengtian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Пентозана полисульфат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Солодки корней экстракт густой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шипучий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капсулы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капли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гемодиализа/гемофильтрации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гемодиализа/гемофильтрации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мультиЛак 2 ммоль/л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гемодиализа/гемофильтрации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мультиЛак 4 ммоль/л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 и 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Малыш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пертехнетат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PHARM",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Klosterfrau Berlin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Klosterfrau Berlin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НОВАВЕРДЕ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НОВАВЕРДЕ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и горла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PHARM",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Колд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ИЛ-ЯНГ БИО ФАРМ. КО.,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Нуклофар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Таксирил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Фармстандарт-Биолек,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PVT.​LTD.,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ОТИБРЮ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научное учреждение "Федеральный научный центр исследований и разработки иммунобиологических препаратов им. М.П. Чумакова РАН" (ФГБНУ "ФНЦИРИП им. М.П. Чумакова РАН"),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научное учреждение "Федеральный научный центр исследований и разработки иммунобиологических препаратов им. М.П. Чумакова РАН" (ФГБНУ "ФНЦИРИП им. М.П. Чумакова РАН"),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ментола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научное учреждение "Институт биоорганической химии Национальной академии наук Беларуси",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Зерумверк Бернбург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PHARM",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конъюгированная полисахаридная вакцина против пневмококковой инфекции (адсорбированная), 10-валентная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вакцина против кори, эпидемического паротита и краснухи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вакцина против кори, эпидемического паротита, краснухи и ветряной оспы,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в предварительно наполненном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Присмасол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гемофильтрации и гемодиализа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Биеффе Медитал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Присмасол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гемофильтрации и гемодиализа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Биеффе Медитал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раствор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(Prostatilenum®)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"Медико-биологический научно-производственный комплекс "Цитомед" (АО "МБНПК "Цитомед"),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"Фармацевтический завод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Экофарм ООО НПК,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инфильтрации и периневральной инъекции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с апельсиновым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Сенекси-Лабораториз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Сенекси-Лабораториз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РИКОФАСТ АНТИГРИППИН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-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Моновалентная человеческая, живая аттенуированная вакцина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Моновалентная человеческая, живая аттенуированная вакцина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Моновалентная человеческая, живая аттенуированная вакцина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вакцина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 (моновалентная человеческая живая аттенуированная вакцина жидкая для профилактики ротавирусной инфекции)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моновалентная человеческая живая аттенуированная вакцина жидкая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ротавирусная вакцина живая, оральная, пентавалентная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для приема внутрь и местного применения, (жидкий)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Рэникзон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апельсиновым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витамином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 с витамином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Сандживани Парентерал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человека в комплекте с растворителем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Симбиофлор-1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Симбиофлор-2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Хелс Кеа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Хелс Кеа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–Тева Фито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Хемигрупп Франция,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внутреннего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 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периферический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Польфарма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Босналек,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слизистой оболочки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Стопгрипан-Лимон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клубничные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медом и лимоном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раствор для приҰма внутрь,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 Элит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Тавипек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ХОТ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горячий напиток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Шига компании "Сантен Фармасьютикалз Ко., Лтд",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Ламивудин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от гриппа и простуды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Orleans,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Иодид натрия ТироТоп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Институт Изотопов,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Токсивенол-Рота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Илач Сан. ве Тидж. Лтд. Шти.,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 -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Траволайф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Фонтэн,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в комплекте с растворителем – бактериостатической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Вэллком Оперэйшенс,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 микрон 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Ультрацезин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витамином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Познаньский завод лекарственных трав Гербапол,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ФАБЛОВИН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фруктов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c натуральным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ванили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ягод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 ароматом кофе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лимона и 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Февертекс-ТК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малиновый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фармацевтическая производственная и коммерческая компания,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ФЛАМИДЕЗ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Encube Ethicals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[Вакцина гриппозная инактивированная расщепленная]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Прокто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 противоинфекционных препаратов,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Геми Новаковский Гжегож,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вакцина против гепатита А (диплоидная клетка человека),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 Спиндлер,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фармацевтическая компания МЕДСЕРВИС ПЛЮС",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Реянг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Медико-биологический научно-производственный комплекс Цитомед,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Медико-биологический научно-производственный комплекс Цитомед,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"Цитомед",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со вкусом вишни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приема внутрь,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Элсульфавирин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Исследовательский Институт Химического Разнообразия,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"QPharma AB",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