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f7b9" w14:textId="4e4f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11 декабря 2020 года № ҚР ДСМ-258/2020 "Об утверждении перечня заболеваний, при которых специализированная медицинская помощь в стационарных условиях оказывается в плановой форме"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22 ноября 2021 года № ҚР ДСМ-122. Зарегистрирован в Министерстве юстиции Республики Казахстан 25 ноября 2021 года № 25367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декабря 2020 года № ҚР ДСМ-258/2020 "Об утверждении перечня заболеваний, при которых специализированная медицинская помощь в стационарных условиях оказывается в плановой форме" (зарегистрирован в Реестре государственной регистрации нормативных правовых актов под № 21784)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при которых специализированная медицинская помощь в стационарных условиях оказывается в плановой форме, утвержденный приложением к указанному приказу, изложить в новой редакции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                       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ДСМ-258/2020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заболеваний, при которых специализированная медицинская помощь</w:t>
      </w:r>
      <w:r>
        <w:br/>
      </w:r>
      <w:r>
        <w:rPr>
          <w:rFonts w:ascii="Times New Roman"/>
          <w:b/>
          <w:i w:val="false"/>
          <w:color w:val="000000"/>
        </w:rPr>
        <w:t>в стационарных условиях оказывается в плановой форме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893"/>
        <w:gridCol w:w="8163"/>
        <w:gridCol w:w="412"/>
        <w:gridCol w:w="339"/>
        <w:gridCol w:w="1788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 классификации болезней -10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объем бесплатной медицинской помощи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социальное медицинское страхование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Подлежат форматно-логическому контролю -госпитализация на операцию и (или) манипуляцию с кодом международной классификации болезней -9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только ростом культуры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гистологически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неуточненными методами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внутригрудных лимфатических узлов, подтвержденный бактериологически и гистологически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гортани, трахеи и бронхов, подтвержденный бактериологически и гистологически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плеврит, подтвержденный бактериологически и гистологически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туберкулез органов дыхания, подтвержденный бактериологически и гистологически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других органов дыхания, подтвержденный бактериологически и гистологически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неуточненных органов дыхания, подтвержденный бактериологически и гистологически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 при отрицательных результатах бактериологических и гистологических исследований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 без проведения бактериологического и гистологического исследований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 без упоминания о бактериологическом или гистологическом подтверждении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внутригрудных лимфатических узлов без упоминания о бактериологическом или гистологическом подтверждении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гортани, трахеи и бронхов без упоминания о бактериологическом или гистологическом подтверждении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плеврит без упоминания о бактериологическом или гистологическом подтверждении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туберкулез органов дыхания без упоминания о бактериологическом или гистологическом подтверждении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других органов дыхания без упоминания о бактериологическом или гистологическом подтверждении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менингит (G01*)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Менингеальная туберкулема (G07*)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нервной системы других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нервной системы неуточненный (G99.8*)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костей и суставов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мочеполовых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периферическая лимфаденопатия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кишечника, брюшины и брыжеечных лимфатических узлов (K93.0*, K67.3*)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кожи и подкожной клетчатки (H03.1*)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уха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надпочечников (E35.1*)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других уточненных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милиарный туберкулез одной 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милиарный туберкулез множественной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милиарный туберкулез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милиарного туберкулеза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Милиарный туберкулез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Бруцеллез, вызванный Brucella melitensis (бруцелла мелитенсис)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Бруцеллез, вызванный brucella abortus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Бруцеллез, вызванный brucella suis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Бруцеллез, вызванный brucella canis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бруцеллеза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Недифференцированная лепра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Туберкулоидная лепра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туберкулоидная лепра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лепра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лепроматозная лепра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Лепроматозная лепра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лепры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Лепра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менингококкемия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актиномикозы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врожденный сифилис с симптомами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врожденный сифилис скрытый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врожденный сифилис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Позднее врожденное сифилитическое поражение глаз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врожденный нейросифилис [ювенильный нейросифилис] (G05.0*, G01*, G63.0*)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позднего врожденного сифилиса с симптомами (M03.1*, I98*, M90.2*)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врожденный сифилис скрытый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врожденный сифилис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сифилис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сифилис половых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сифилис анальной области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сифилис других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сифилис кожи и слизистых оболочек (L99.8*)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вторичного сифилиса (N74.2*, H22.0*, G01*, M63.0*, H58.8*, M90.1*)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сифилис скрытый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сифилис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 сердечно-сосудистой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Нейросифилис с симптомами (M14.6*, H49.0*, G05.0*, G01*, H48.0*, G63.0*, H48.1*, G22*)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Асимптомный нейросифилис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Нейросифилис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симптомы позднего сифилиса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сифилис скрытый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сифилис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Скрытый сифилис, неуточненный как ранний или поздний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Гонококковая инфекция нижних отделов мочеполового тракта без абсцедирования периуретральных или придаточных желез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Гонококковая инфекция нижних отделов мочеполового тракта с абсцедированием периуретральных и придаточных желез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Прогрессирующая многоочаговая лейкоэнцефалопатия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Вирусная инфекция центральной нервной системы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 с дельта-агентом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 без дельта-агента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вирусные гепатиты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Неуточненный вирусный гепатит без печеночной комы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микобактериальной инфекции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бактериальных инфекций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цитомегаловирусного заболевания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вирусных инфекций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кандидоза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микозов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пневмонии, вызванной Pneumocystis carinii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множественных инфекций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инфекционных и паразитарных болезней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неуточненных инфекционных и паразитарных болезней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саркомы Капоши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лимфомы Беркитта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неходжкинских лимфом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злокачественных новообразований лимфатической, кроветворной и родственных им тканей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множественных злокачественных новообразований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злокачественных новообразований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неуточненных злокачественных новообразований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энцефалопатии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лимфатического интерстициального пневмонита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изнуряющего синдрома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множественных болезней,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(персистентной) генерализованной лимфаденопатии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гематологических и иммунологических нарушений, не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уточненных состояний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иммунодефицита человека (ВИЧ),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Цитомегаловирусный гепатит (K77.0*)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Дерматофития волосистой части головы и бороды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Дерматофития стоп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Дерматофития туловища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Эпидермофития паховая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Кандидозный стоматит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кандидоз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 кожи и ногтей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 вульвы и вагины (N77.1*)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 других урогенитальных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Кандидозный менингит (G02.1*)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Кандидозный эндокардит (I39.8*)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Кандидозная септицемия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 других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легочный кокцидиоидомикоз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легочный кокцидиоидомикоз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кокцидиоидомикоз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кокцидиоидомикоз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Кокцидиоидомикозный менингит (G02.1*)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кокцидиоидомикоз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кокцидиоидомикоза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Кокцидиоидомикоз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легочная инфекция, вызванная Histoplasma capsulatum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легочная инфекция, вызванная Histoplasma capsulatum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гистоплазмоз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гистоплазмоз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Гистоплазмоз, вызванный Histoplasma capsulatum, неуточненный (гистоплазма капсулятум)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Инфекция, вызванная Нistoplasma duboisii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Гистоплазмоз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легочный бластомикоз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легочный бластомикоз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бластомикоз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бластомикоз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бластомикоз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бластомикоза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Бластомикоз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паракокцидиоидомикоз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паракокцидиоидомикоз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паракокцидиоидомикоза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Паракокцидиоидомикоз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споротрихоз (J99.8*)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Кожно-лимфотический споротрихоз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споротрихоз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споротрихоза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Споротрихоз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хромомикоз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Феомикотический абсцесс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Подкожный феомикотический абсцесс и киста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хромомикоза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Хромомикоз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Инвазивный легочный аспергиллез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легочного аспергиллеза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Тонзиллярный аспергиллез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аспергиллез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аспергиллеза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Аспергиллез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криптококкоз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криптококкоз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криптококкоз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Костный криптококкоз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криптококкоз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криптококкоза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Криптококкоз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мукормикоз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Риноцеребральный мукормикоз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Гастроинтестинальный мукормикоз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мукормикоз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мукормикоз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Мукормикоз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зигомикозы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Истинная мицетома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Актиномицетома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Лобомикоз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Риноспоридиоз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Аллешероз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Геотрихоз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Оппортунистические микозы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микозы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Висцеральный лейшманиоз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лейшманиоз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Кожно-слизистый лейшманиоз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Лейшманиоз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печени, вызванная Echinococcus granulosus (эхинококкус гранулосус)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легкого, вызванная Echinococcus granulosus (эхинококкус гранулосус)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кости, вызванная Echinococcuss granulosus (эхинококкус гранулосус)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другой локализации и множественный эхинококкоз, вызванные Echinococcus granulosus (эхинококкус гранулосус)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Инвазия, вызванная Echinococcus granulosus, неуточненная (эхинококкус гранулосус)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печени, вызванная Echinococcus multilocularis (эхинококкус мультилокуларис)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другой локализации и множественный эхинококкоз, вызванные Echinococcus multilocularis (эхинококкус мультилокуларис)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Инвазия, вызванная Echinococcus multilocularis, неуточненная (эхинококкус мультилокуларис)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Эхинококкоз печени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Эхинококкоз других органов и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Инвазия, вызванная Taenia solium (тения солиум)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Инвазия, вызванная Taenia saginata (тения сагината)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Цистицеркоз центральной нервной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Цистицеркоз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Цистицеркоз других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Цистицеркоз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Дифиллоботриоз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Спарганоз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Гименолепидоз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Дипилидиоз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другими уточненными цестодами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Дракункулез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Онхоцеркоз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Филяриатоз, вызванный Wuchereria bancrofti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Филяриатоз, вызванный Brugia malayi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Филяриатоз, вызванный Brugia timori (бругия тимори)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Лоаоз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Мансонеллез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филяриатоза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Филяриатоз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Трихинеллез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Анкилостомоз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Некатороз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анкилостомидозы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Анкилостомидоз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Аскаридоз с кишечными осложнениями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Аскаридоз с другими осложнениями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стронгилоидоз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стронгилоидоз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B78.7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стронгилоидоз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Анизакиоз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капилляриоз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Трихостронгилоидоз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ангиостронгилоидоз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гельминтозы смешанной этиологии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кишечные гельминтозы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гельминтозы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паразитизм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Висцеральная форма заболеваний, вызываемых миграцией личинок гельминтов [висцеральная Larva migrans]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Гнатостомоз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Ангиостронгилоидоз, вызванный Parastrongylus cantonensis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Сингамиоз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гирудиноз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гельминтозы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Гельминтозы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Чесотка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полиомиелита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верхней губы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нижней губы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губы неуточненной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верхней губы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нижней губы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губы неуточненной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спайки губы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поражение, выходящее за пределы одной и более вышеуказанных локализаций губы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губы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основания языка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спинки языка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поверхности языка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поверхности языка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передних 2/3 языка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язычной миндалины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языка,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языка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 верхней челюсти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 нижней челюсти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части дна полости рта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части дна полости рта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дна полости рта,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полости рта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твердого неба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мягкого неба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неба, выходящие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неба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слизистой оболочки щеки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преддверия рта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ретромолярной области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рта,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рта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околоушной слюнной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поднижнечелюстной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подъязычной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больших слюнных желез,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слюнной железы неуточненной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миндаликовой ямочки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дужки небной миндалины (передней) (задней)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миндалины,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миндалины неуточненной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ямки надгортанника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поверхности надгортанника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ротоглотки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ротоглотки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жаберной щели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ротоглотки,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ротоглотки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стенки носоглотки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носоглотки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носоглотки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стенки носоглотки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носоглотки, выходящие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носоглотки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грушевидного синуса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заперстневидной области нижней части глотки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черпалонадгортанной складки нижней части глотки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нижней части глотки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нижней части глотки,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части глотки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глотки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гортаноглотки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глоточного кольца Вальдейера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губы, полости рта и глотки,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шейного отдела пищевода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грудного отдела пищевода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абдоминального отдела пищевода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трети пищевода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средней трети пищевода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трети пищевода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пищевода,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пищевода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кардии желудка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желудка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желудка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преддверия желудка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привратника желудка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малой кривизны желудка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кривизны желудка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желудка,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желудка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двенадцатиперстной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тощей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подвздошной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дивертикула меккеля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тонкого кишечника,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тонкого кишечника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слепой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червеобразного отростка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восходящей ободочной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печеночного изгиба ободочной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поперечной ободочной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селезеночного изгиба ободочной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нисходящей ободочной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сигмовидной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ободочной кишки,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ободочной кишки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ректосигмоидного соединения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прямой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заднего прохода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анального канала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клоакогенной зоны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прямой кишки, заднего прохода [ануса] и анального канала,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Печеночноклеточный рак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внутрипеченочного желчного протока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Гепатобластома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Ангиосаркома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саркомы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раки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печени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желчного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внепеченочного желчного протока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ампулы фатерова сосочка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желчных путей,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желчных путей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головки поджелудочной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поджелудочной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хвоста поджелудочной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протока поджелудочной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островковых клеток (островков Лангерганса) поджелудочной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частей поджелудочной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поджелудочной железы,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поджелудочной железы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кишечного тракта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селезенки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органов пищеварения,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неточно обозначенной локализации в пределах пищеварительной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полости носа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среднего уха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верхнечелюстной пазухи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решетчатой пазухи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лобной пазухи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клиновидной пазухи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придаточных пазух,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придаточной пазухи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собственно голосового аппарата гортани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над собственно голосовым аппаратом гортани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 собственно голосовым аппаратом гортани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хрящей гортани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гортани,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гортани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трахеи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главного бронха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доли, бронхов или легкого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средней доли, бронхов или легкого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доли, бронхов или легкого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бронхов или легкого,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бронхов или легкого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вилочковой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сердца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переднего средостения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заднего средостения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средостения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плевры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сердца, средостения и плевры,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верхних дыхательных путей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органов дыхания и внутригрудных органов,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неточно обозначенных локализаций в пределах органов дыхания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лопатки и длинных костей верхней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коротких костей верхней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длинных костей нижней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коротких костей нижней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костей и суставных хрящей конечностей,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и суставных хрящей конечности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черепа и лица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нижнечелюстной кости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позвоночного столба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ребер, грудины и ключицы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таза, крестца и копчика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костей и суставных хрящей,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и суставных хрящей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губы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века, включая спайку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уха и наружного слухового прохода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других и неуточненных частей лица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волосистой части головы и шеи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туловища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верхней конечности, включая область плечевого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нижней конечности, включая область тазобедренного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кожи, выходящая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кожи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губы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века, включая спайку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уха и наружного слухового прохода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других и неуточненных частей лица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волосистой части головы и шеи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туловища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верхней конечности, включая область плечевого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нижней конечности, включая область тазобедренного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кожи,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неуточненной области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плевры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брюшины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перикарда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других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кожи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мягких тканей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неба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лимфатических узлов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других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множественных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головы, лица и шеи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верхней конечности, включая область плечевого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нижней конечности, включая область тазобедренного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грудной клетки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живота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таза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туловища,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периферических нервов и вегетативной нервной системы,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и вегетативной нервной системы,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забрюшинного пространства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уточненных частей брюшины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брюшины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забрюшинного пространства и брюшины,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головы, лица и шеи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верхней конечности, включая область плечевого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нижней конечности, включая область тазобедренного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грудной клетки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живота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таза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туловища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соединительной и мягких тканей,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соска и околососкового кружка молочной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центральной части молочной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верхне-внутреннего квадранта молочной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нижне-внутреннего квадранта молочной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верхне-наружного квадранта молочной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нижне-наружного квадранта молочной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подмышечной задней части молочной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молочной железы,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молочной железы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срамной губы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малой срамной губы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клитора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вульвы,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вульвы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части шейки матки (эндоцервикса)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части шейки матки (экзоцервикса)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шейки матки,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шейки матки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перешейка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эндометрия тела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миометрия тела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тела матки,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матки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матки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фаллопиевой трубы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широкой связки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круглой связки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параметрия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придатков матки неуточненных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уточненных женских половых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женских половых органов,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женских половых органов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плаценты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крайней плоти полового члена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головки полового члена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полового члена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полового члена,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полового члена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предстательной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неопустившегося яичка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опущенного яичка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яичка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придатка яичка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семенного канатика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мошонки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уточненных мужских половых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мужских половых органов,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мужских половых органов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почки, кроме почечной лоханки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почечной лоханки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мочеточника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треугольника мочевого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купола мочевого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мочевого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стенки мочевого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мочевого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шейки мочевого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мочеточникового отверстия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первичного мочевого протока (урахуса)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мочевого пузыря,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мочевого пузыря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мочеиспускательного канала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парауретральной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мочевых органов,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мочевых органов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конъюнктивы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роговицы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сетчатки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сосудистой оболочки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ресничного (цилиарного) тела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слезной железы и протока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глазницы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глаза и его придаточного аппарата,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глаза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оболочек головного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оболочек спинного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мозговых оболочек неуточненных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большого головного мозга, кроме долей и желудочков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лобной доли головного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височной доли головного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теменной доли головного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затылочной доли головного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желудочка головного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мозжечка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ствола головного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головного мозга,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головного мозга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спинного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конского хвоста спинного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обонятельного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зрительного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слухового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черепных нервов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головного мозга и других отделов центральной нервной системы,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центральной нервной системы неуточненного отдела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щитовидной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коры надпочечника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мозгового слоя надпочечника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надпочечника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паращитовидной (околощитовидной)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гипофиза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краниофарингеального протока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шишковидной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каротидного гломуса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аортального гломуса и других параганглиев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более чем одной эндокринной железы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эндокринной железы неуточненной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головы, лица и шеи, неточно обозначенной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грудной клетки, неточно обозначенной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живота, неточно обозначенной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таза, неточно обозначенной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конечности, неточно обозначенной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конечности, неточно обозначенной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других неточно обозначенных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других и неточно обозначенных локализаций,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головы, лица и шеи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внутригрудных лимфатических узлов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внутрибрюшных лимфатических узлов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подмышечных лимфатических узлов и лимфатических узлов верхней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паховых лимфатических узлов и лимфатических узлов нижней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внутритазовых лимфатических узлов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множественных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легкого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средостения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плевры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органов дыхания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тонкого кишечника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толстого кишечника и прямой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забрюшинного пространства и брюшины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органов пищеварения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почки и почечной лоханки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мочевого пузыря, других и неуточненных мочевых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кожи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головного мозга и мозговых оболочек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отделов нервной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костей и костного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яичника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надпочечника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уточненных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без уточнения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c неизвестной первичной локализацией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лимфоидное преобладание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нодулярный склероз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смешанно-клеточный вариант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лимфоидное истощение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избыток при классической лимфоме Ходжкина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болезни Ходжкина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мелкоклеточная с расщепленными ядрами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смешанная мелкоклеточная с расщепленными ядрами и крупноклеточная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крупноклеточная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лимфома степень IIIa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лимфома степень IIIb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лимфома из фолликулярного центра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Первичнокожная лимфома из фолликулярного центра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фолликулярной неходжкинской лимфомы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мелкоклеточная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мелкоклеточная с расщепленными ядрами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смешанная мелко- и крупноклеточная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крупноклеточная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иммунобластная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лимфобластная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недифференцированная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Опухоль Беркитта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диффузных неходжкинских лимфом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Грибовидный микоз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Сезари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Лимфома Т-зоны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Лимфоэпителиоидная лимфома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Т-клеточная лимфома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Т-клеточные лимфомы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Анапластическая крупноклеточная лимфома, ALK-положительная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Анапластическая крупноклеточная лимфома, ALK-отрицательная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Кожная T-клеточная лимфома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Зрелая T/NK-клеточная лимфома,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Лимфосаркома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В-клеточная лимфома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Медиастинальная (тимическая) крупноклеточная B-клеточная лимфома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типы неходжкинской лимфомы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Неходжкинская лимфома неуточненного типа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Экстранодальная NK/T-клеточная лимфома, назальная форма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Гепатоспленальная T-клеточная лимфома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Энтеропатическая (кишечная) форма T-клеточной лимфомы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Подкожная панникулитообразная T-клеточная лимфома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Бластная NK-клеточная лимфома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Ангиоиммунобластная T-клеточная лимфома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Первичнокожная CD30-положительная T-клеточная пролиферация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Макроглобулинемия Вальденстрема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альфа-тяжелых цепей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гамма-тяжелых цепей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Иммунопролиферативная болезнь тонкого кишечника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Экстранодальная B-клеточная лимфома из клеток маргинальной зоны лимфоидной ткани слизистых оболочек [MALT-лимфома]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злокачественные иммунопролиферативные болезни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иммунопролиферативная болезнь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Плазмоклеточный лейкоз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Плазмоцитома экстрамедуллярная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Одиночная плазмоцитома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лимфобластный лейкоз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лимфоцитарный лейкоз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лимфоцитарный лейкоз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Пролимфоцитарный лейкоз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Волосатоклеточный лейкоз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Т-клеточный лейкоз взрослых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Пролимфоцитарный лейкоз T-клеточный тип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лимфоидные лейкозы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Зрелый B-клеточный лейкоз Беркитта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лейкоз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миелоидный лейкоз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миелоидный лейкоз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Миелоидная саркома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промиелоицитарный лейкоз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миеломоноцитарный лейкоз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 с 11q23-аномалией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миелоидные лейкозы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 с мультилинейной дисплазией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Миелоидный лейкоз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моноцитарный лейкоз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моноцитарный лейкоз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моноцитарный лейкоз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миеломоноцитарный лейкоз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моноцитарные лейкозы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Моноцитарный лейкоз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эритремия и эритролейкоз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эритремия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мегакариобластный лейкоз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Тучноклеточный лейкоз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панмиелоз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миелофиброз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Миелодисплазия и миелопролиферация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лейкозы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лейкоз неуточненного клеточного типа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лейкоз неуточненного клеточного типа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лейкоз неуточненного клеточного типа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лейкозы неуточненного клеточного типа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Леттерера-Сиве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Злокачественный гистиоцитоз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тучноклеточная опухоль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Истинная гистиоцитарная лимфома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дендритных клеток (вспомогательных клеток)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Мультифокальный моносистемный гистиоцитоз клеток Лангерганса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Монофокальный гистиоцитоз клеток Лангерганса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злокачественные новообразования лимфоидной, кроветворной и родственных им тканей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Гистиоцитарная саркома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лимфоидной, кроветворной и родственных им тканей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самостоятельных(первичных) множественных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губы, полости рта и глотки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пищевода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желудка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ободочной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ректосигмоидного соединения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прямой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заднего прохода и анального канала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других и неуточненных частей кишечника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печени, желчного пузыря и желчных протоков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других уточненных органов пищеварения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органов пищеварения неуточненных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гортани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трахеи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бронха и легкого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других частей органов дыхания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органов дыхания неуточненных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губы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века, включая спайку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уха и наружного слухового прохода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других и неуточненных частей лица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волосистой части головы и шеи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туловища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верхней конечности, включая область плечевого пояса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нижней конечности, включая тазобедренную область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других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губы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века, включая спайку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уха и наружного слухового прохода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других и неуточненных частей лица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волосистой части головы и шеи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кожи туловища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верхней конечности, включая область плечевого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кожи нижней конечности, включая область тазобедренного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кожи других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молочной железы, дольковая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молочной железы, внутрипротоковая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карцинома in situ (ин ситу) молочной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молочной железы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внутренней части шейки матки (эндоцервикса)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наружной части шейки матки (экзоцервикса)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других частей шейки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шейки матки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эндометрия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вульвы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других и неуточненных женских половых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полового члена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предстательной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других и неуточненных мужских половых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мочевого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других и неуточненных мочевых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щитовидной железы и других эндокринных желез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других уточненных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языка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дна полости рта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и неуточненных частей полости рта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миндалины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частей ротоглотки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носоглотки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гортаноглотки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глотки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околоушной слюнной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больших слюнных желез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больших слюнных желез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слепой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червеобразного отростка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восходящей ободочной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поперечной ободочной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нисходящей ободочной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сигмовидной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ободочной кишки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ректосигмоидного соединения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прямой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заднего прохода и анального канала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пищевода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желудка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двенадцатиперстной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и неуточненных частей тонкого кишечника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внепеченочных желчных протоков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поджелудочной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островковых клеток (островков Лангерганса) поджелудочной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неточно обозначенных локализаций в пределах пищеварительной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среднего уха, полостей носа и придаточных пазух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гортани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трахеи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бронхов и легкого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дыхательной системы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вилочковой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сердца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средостения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уточненных органов грудной клетки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органов грудной клетки неуточненных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лопатки и длинных костей верхней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коротких костей верхней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длинных костей нижней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коротких костей нижней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черепа и лица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нижней челюсти, костной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позвоночного столба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ребер, грудины и ключицы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таза, крестца и копчика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и суставных хрящей неуточненных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головы, лица и шеи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туловища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конечностей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других и неуточненных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органов грудной клетки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внутрибрюшных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семенного канатика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других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Гемангиома любой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Лимфангиома любой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плевры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брюшины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других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мягких тканей забрюшинного пространства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мягких тканей брюшины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головы, лица и шеи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верхней конечности, включая область плечевого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нижней конечности, включая область тазобедренного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грудной клетки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живота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таза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туловища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Меланоформный невус губы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Меланоформный невус века, включая спайку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Меланоформный невус уха и наружного слухового прохода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Меланоформный невус других и неуточненных частей лица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Меланоформный невус волосистой части головы и шеи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Меланоформный невус туловища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Меланоформный невус верхней конечности, включая область плечевого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Меланоформный невус нижней конечности, включая тазобедренную область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Меланоформный невус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кожи губы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кожи века, включая спайку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кожи уха и наружного слухового прохода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кожи других и неуточненных частей лица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кожи волосистой части головы и шеи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кожи туловища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кожи верхней конечности, включая область плечевого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кожи нижней конечности, включая область тазобедренного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новообразование: Кожи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молочной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Подслизистая лейомиома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Интрамуральная лейомиома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Подсерозная лейомиома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Лейомиома матки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шейки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тела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D26.7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частей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матки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яичника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вульвы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маточных труб и связок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уточненных женских половых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женских половых органов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полового члена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предстательной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яичка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придатка яичка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мошонки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мужских половых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мужских половых органов,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почки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почечной лоханки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мочеточника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мочевого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мочеиспускательного канала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мочевых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мочевых органов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конъюнктивы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роговицы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сетчатки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сосудистой оболочки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слезной железы и протока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глазницы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глаза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оболочек головного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оболочек спинного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мозговых оболочек неуточненных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головного мозга над мозговым наметом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головного мозга под мозговым наметом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головного мозга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черепных нервов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спинного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уточненных частей центральной нервной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центральной нервной системы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щитовидной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надпочечника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паращитовидной (околощитовидной)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гипофиза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краниофарингеального протока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шишковидной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каротидного гломуса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аортального гломуса и других параганглиев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уточненных эндокринных желез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более чем одной эндокринной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эндокринной железы неуточненной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лимфатических узлов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периферических нервов и вегетативной нервной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D36.7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новообразования других уточненных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губы, полости рта и глотки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желудка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тонкого кишечника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червеобразного отростка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ободочной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прямой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печени, желчного пузыря и желчных протоков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других органов пищеварения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органов пищеварения неуточненных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гортани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трахеи, бронха и легкого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плевры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средостения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вилочковой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других органов дыхания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органов дыхания неуточненных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яичника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плаценты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других женских половых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женских половых органов неуточненных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предстательной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яичка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других мужских половых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мужских половых органов неуточненных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почки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почечной лоханки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мочеточника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уретры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мочевого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других мочевых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мочевых органов неуточненных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оболочек головного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оболочек спинного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мозговых оболочек неуточненных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головного мозга над мозговым наметом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головного мозга под мозговым наметом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головного мозга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черепных нервов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спинного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других отделов центральной нервной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центральной нервной системы неуточненного отдела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щитовидной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надпочечника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паращитовидной (околощитовидной)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гипофиза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краниофарингеального протока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шишковидной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каротидного гломуса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аортального гломуса и других параганглиев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более чем одной эндокринной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эндокринной железы неуточненной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Полицитемия истинная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без сидеробластов, так обозначенная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с сидеробластами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с избытком бластов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с избытком бластов с трансформацией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с мультилинейной дисплазией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Миелодиспластический синдром с изолированной del(5q) хромосомной аномалией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миелодиспластические синдромы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Миелодиспластический синдром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Гистиоцитарные и тучноклеточные опухоли неопределенного или неизвестного характера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миелопролиферативная болезнь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Моноклональная гаммапатия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Эссенциальная (геморрагическая) тромбоцитемия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Остемиелофиброз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эозинофильная лейкемия (гиперэозинофильный синдром)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новообразования неопределенного или неизвестного характера лимфоидной, кроветворной и родственных им тканей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лимфоидной, кроветворной и родственных им тканей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костей и суставных хрящей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соединительной и других мягких тканей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периферических нервов и вегетативной нервной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забрюшинного пространства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брюшины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кожи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молочной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 неопределенного и неизвестного характера других уточненных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 вторичная вследствие потери крови (хроническая)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железодефицитные анемии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Витамин-B12-дефицитная анемия вследствие дефицита внутреннего фактора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Витамин-B12-дефицитная анемия вследствие избирательного нарушения всасывания витамина B12 с протеинурией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транскобаламина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витамин-B12-дефицитные анемии, связанные с питанием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витамин-B12-дефицитные анемии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Витамин-B12-дефицитная анемия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Фолиеводефицитная анемия, связанная с питанием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Фолиеводефицитная анемия, медикаментозная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фолиеводефицитные анемии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Фолиеводефицитная анемия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недостаточности белков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мегалобластные анемии,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недостаточности глюкозо-6-фосфатдегидрогеназы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Анемия, вследствие других нарушений глутатионового обмена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нарушений гликолитических ферментов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нарушений метаболизма нуклеотидов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анемии, вследствие ферментных нарушений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ферментного нарушения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Альфа-талассемия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Бета-талассемия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Дельта-бета-талассемия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признака талассемии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Наследственное персистирование фетального гемоглобина [НПФГ]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талассемии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Талассемия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Серповидно-клеточная анемия с кризом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Серповидно-клеточная анемия без криза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Двойные гетерозиготные серповидно-клеточные нарушения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серповидно-клеточные нарушения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сфероцитоз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эллиптоцитоз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гемоглобинопатии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наследственные гемолитические анемии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гемолитическая анемия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аутоиммунная гемолитическая анемия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аутоиммунные гемолитические анемии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неаутоиммунная гемолитическая анемия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Гемолитико-уремический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неаутоиммунные гемолитические анемии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[Маркиафавы-Микели]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Гемоглобинурия, вследствие гемолиза, вызванного другими внешними причинами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приобретенные гемолитические анемии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гемолитическая анемия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приобретенная чистая красноклеточная аплазия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приобретенная чистая красноклеточная аплазия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приобретенные чистые красноклеточные аплазии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чистая красноклеточная аплазия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Конституциональная апластическая анемия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апластическая анемия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анемия, вызванная другими внешними агентами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апластическая анемия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апластические анемии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при новообразованиях (C00-D48†)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сидеробластная анемия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сидеробластная анемия в связи с другими заболеваниями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сидеробластная анемия, вызванная лекарственными препаратами и токсинами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сидеробластные анемии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дизэритропоэтическая анемия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анемии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Диссеминированное внутрисосудистое свертывание (синдром дефибринации)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VIII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IX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Виллебрандта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XI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других факторов свертывания крови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Геморрагические нарушения, обусловленные циркулирующими в крови антикоагулянтами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Приобретенный дефицит фактора свертывания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тромбофилия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тромбофилия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свертываемости крови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свертываемости крови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Аллергическая пурпура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дефекты тромбоцитов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нетромбоциопеническая пурпура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первичные тромбоцитопении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тромбоцитопения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Тромбоцитопения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геморрагические состояния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Агранулоцитоз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Гипоспленизм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Гиперспленизм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застойная спленомегалия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селезенки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селезенки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метгемоглобинемия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метгемоглобинемии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крови и кроветворных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крови и кроветворных органов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Гистиоцитоз из клеток Лангерганса,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Гемофагоцитарный лимфогистиоцитоз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Гемофагоцитарный синдром, связанный с инфекцией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гистиоцитозные синдромы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гипогаммаглобулинемия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Несемейная гипогаммаглобулинемия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дефицит иммуноглобулина A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дефицит подклассов иммуноглобулина G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дефицит иммуноглобулина M [IgM]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 с повышенным содержанием иммуноглобулина M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антител с близким к норме уровнем иммуноглобулинов или с гипериммуноглобулинемией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гипогаммаглобулинемия детей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иммунодефициты с преимущественной недостаточностью антител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 с преимущественной недостаточностью антител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комбинированный иммунодефицит с ретикулярным дисгенезом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комбинированный иммунодефицит с низким содержанием T- и B-клеток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комбинированный иммунодефицит с низким или нормальным содержанием B-клеток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аденозиндезаминазы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незелофа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пуриннуклеозидфосфорилазы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молекул класса I главного комплекса гистосовместимости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молекул класса II главного комплекса гистосовместимости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комбинированные иммунодефициты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иммунодефицит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Вискотта-Олдрича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Ди Георга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 с карликовостью за счет коротких конечностей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 вследствие наследственного дефекта, вызванного вирусом эпштейна-барра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гипериммуноглобулинемии 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Иммунодефициты, связанные с другими уточненными значительными дефектами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Иммунодефицит, связанный со значительным дефектом,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вариабельный иммунодефицит с преобладающими отклонениями от нормы в количестве и функциональной активности В-клеток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вариабельный иммунодефицит с преобладанием нарушений иммунорегуляторных Т-клеток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вариабельный иммунодефицит с аутоантителами к В-или Т-клеткам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общие вариабельные иммунодефициты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вариабельный иммунодефицит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 функционального антигена-1 лимфоцитов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 в системе комплемента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иммунодефициты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легких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лимфатических узлов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легких с саркоидозом лимфатических узлов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кожи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других уточненных и комбинированных локализаций (H22.1*, G53.2*, M14.8*, I41.8*, M63.3*)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с вовлечением иммунного механизма,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Диффузный (эндемический) зоб, связанный с йодной недостаточностью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Многоузловой (эндемический) зоб, связанный с йодной недостаточностью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 (эндемический), связанный с йодной недостаточностью,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щитовидной железы, связанные с йодной недостаточностью, и сходные состояния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гипотиреоз с диффузным зобом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гипотиреоз без зоба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Гипотиреоз, вызванный медикаментами и другими внешними веществами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Атрофия щитовидной железы (приобретенная)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гипотиреозы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Нетоксический диффузный зоб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Нетоксический одноузловой зоб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Нетоксический многоузловой зоб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нетоксического зоба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Нетоксический зоб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Тиреотоксикоз с диффузным зобом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Тиреотоксикоз с токсическим одноузловым зобом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Тиреотоксикоз с токсическим многоузловым зобом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Тиреотоксикоз от эктопией ткани щитовидной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тиреотоксикоза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тиреоидит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тиреоидит с преходящим тиреотоксикозом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Аутоиммунный тиреоидит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хронический тиреоидит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Тиреоидит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Дисгормональный зоб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щитовидной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поражением почек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поражением глаз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неврологическими осложнениями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нарушениями периферического кровообращения (I79.2*)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другими уточненными осложнениями (M14.2*, M14.6*)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множественными осложнениями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неуточненными осложнениями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без осложнений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поражением почек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поражением глаз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неврологическими осложнениями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нарушениями периферического кровообращения (I79.2*)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другими уточненными осложнениями (M14.2*, M14.6*)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множественными осложнениями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неуточненными осложнениями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без осложнений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нарушениями периферического кровообращения (I79.2*)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другими уточненными осложнениями (M14.2*, M14.6*)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множественными осложнениями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нарушениями периферического кровообращения (I79.2*)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другими уточненными осложнениями (M14.2*, M14.6*)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Уточненные формы сахарного диабета, с множественными осложнениями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Уточненные формы сахарного диабета, с неуточненными осложнениями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Уточненные формы сахарного диабета, без осложнений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нарушениями периферического кровообращения (I79.2*)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другими уточненными осложнениями (M14.2*, M14.6*)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множественными осложнениями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гипопаратиреоз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Псевдогипопаратиреоз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гипопаратиреоза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гиперпаратиреоз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гиперпаратиреоз,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гиперпаратиреоза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Гиперпаратиреоз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паращитовидной (околощитовидной)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паращитовидных желез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Акромегалия и гипофизарный гигантизм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Гиперпролактинемия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состояния гиперфункции гипофиза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Гипопитуитаризм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Иценко-Кушинга гипофизарного происхождения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адреногенитальные расстройства связанные с дефицитом ферментов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недостаточность коры надпочечников (болезнь Аддисона)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Гиперфункция мозгового слоя надпочечников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функции надпочечников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поликистоза яичников (синдром Штейна-Левенталя)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дисфункции яичников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полового созревания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полового созревания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Аутоиммунная полигландулярная недостаточность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Стойкая гиперплазия вилочковой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вилочковой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вилочковой железы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Карциноидный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андрогенной резистентности (тестикулярной феминизации)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белково-энергетическая недостаточность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 Вернике-Корсакова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Рахит активный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Ожирение, обусловленное избыточным поступлением энергетических ресурсов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Крайняя степень ожирения, сопровождаемая альвеолярной гиповентиляцией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ожирения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Классическая фенилкетонурия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накопления гликогена (сердечный гликогеноз)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всасывания углеводов в кишечнике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обмена углеводов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сфинголипидозы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I типа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II типа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мукополисахаридозы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 посттрансляционной модификации лизосомных ферментов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леша-нихена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эритропоэтическая порфирия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порфирии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Жильберта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Криглера-Найяра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обмена билирубина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обмена билирубина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меди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железа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легочными проявлениями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кишечными проявлениями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другими проявлениями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семейный амилоидоз без невропатии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Амилоидоз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Липоматоз,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Сосудистая деменция с острым началом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амнестический синдром в связи с эпилепсией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амнестический синдром в связи с новообразованием (опухолью) головного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Делирий не на фоне деменции, так описанный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Делирий на фоне деменции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делирий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Делирий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галлюциноз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кататоническое состояние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бредовое [шизофреноподобное]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расстройства настроения [аффективные]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тревожное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диссоциативное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эмоционально лабильное [астеническое]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психические расстройства, обусловленные повреждением и дисфункцией головного мозга или соматической болезнью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Психическое расстройство, обусловленное повреждением и дисфункцией головного мозга или соматической болезнью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личности органической этиологии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Постэнцефалитный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Постконтузионный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органические расстройства личности и поведения, обусловленные болезнью, травмой и дисфункцией головного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расстройство личности и поведения, обусловленное болезнью, повреждением или дисфункцией головного мозга,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или симптоматическое психическое расстройство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пагубное употребление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синдром зависимости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абстинентное состояние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абстинентное состояние с делирием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психотическое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амнестический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резидуальные и отсроченные психотические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алкоголя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пагубное употребление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синдром зависимости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абстинентное состояние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абстинентное состояние с делирием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психотическое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амнестический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резидуальные и отсроченные психотические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опиоидов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пагубное употребление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синдром зависимости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абстинентное состояние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абстинентное состояние с делирием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психотическое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амнестический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резидуальные и отсроченные психотические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каннабиоидов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пагубное употребление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синдром зависимости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абстинентное состояние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абстинентное состояние с делирием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психотическое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амнестический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резидуальные и отсроченные психотические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седативных и снотворных средств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пагубное употребление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синдром зависимости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абстинентное состояние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абстинентное состояние с делирием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психотическое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амнестический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резидуальные и отсроченные психотические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кокаина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пагубное употребление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синдром зависимости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абстинентное состояние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абстинентное состояние с делирием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психотическое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амнестический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резидуальные и отсроченные психотические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других стимуляторов (включая кофеин)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пагубное употребление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синдром зависимости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абстинентное состояние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абстинентное состояние с делирием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психотическое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амнестический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резидуальные и отсроченные психотические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галлюциногенов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пагубное употребление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синдром зависимости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абстинентное состояние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абстинентное состояние с делирием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психотическое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амнестический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резидуальные и отсроченные психотические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табака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пагубное употребление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синдром зависимости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абстинентное состояние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абстинентное состояние с делирием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психотическое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амнестический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резидуальные и отсроченные психотические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летучих растворителей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пагубное употребление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синдром зависимости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абстинентное состояние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абстинентное состояние с делирием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психотическое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амнестический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резидуальные и отсроченные психотические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расстройства,вызванные одноврем. употреблением нескольких наркотических средств и использованием других психоактивных веществ: Психическое pасстpойство и pасстpойство поведения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Параноидная шизофрения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Гебефреническая шизофрения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Кататоническая шизофрения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Недифференцированная (атипичная) шизофрения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Постшизофреническая депрессия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тип шизофрении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шизофрении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Шизотипическое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Псевдоневротическая (неврозоподобная) шизофрения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Псевдопсихопатическая (психопатоподобная) шизофрения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Шизотипическое личностное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Неуточненное шизотипическое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Бредовое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бредовые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 бредовое расстройство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полиморфное психотическое расстройство без симптомов шизофрении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полиморфное психотическое расстройство с симптомами шизофрении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шизофреноформное психотическое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преимущественно бредовые психотические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и преходящие психотические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и преходящее психотическое расстройство,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Индуцированное бредовое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Шизоаффективное расстройство, маниакальный тип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Шизоаффективное расстройство, депрессивный тип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Шизоаффективное расстройство, смешанный тип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шизоаффективные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Шизоаффективное расстройство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неорганические психотические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Неорганический психоз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Мания без психотических симптомов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Мания с психотическими симптомами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маниакальные эпизоды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Маниакальный эпизод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гипомании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мании без психотических симптомов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мании с психотическими симптомами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легкой или умеренной депрессии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тяжелой депрессии без психотических симптомов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тяжелой депрессии с психотическими симптомами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смешанного характера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биполярные аффективные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Депрессивный эпизод средней степени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Депрессивный эпизод тяжелой степени без психотических симптомов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Депрессивный эпизод тяжелой степени с психотическими симптомами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депрессивные эпизоды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Депрессивный эпизод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Рекуррентное депрессивное расстройство, текущий эпизод тяжелой степени без психотических симптомов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Рекуррентное депрессивное расстройство, текущий эпизод тяжелой степени с психотическими симптомами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рекуррентные депрессивные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Рекуррентное депрессивное расстройство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Устойчивое расстройство настроения [аффективное]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рекуррентные расстройства настроения [аффективные]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расстройства настроения [аффективные]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настроения [аффективное]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Агорафобия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фобии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Специфические (изолированные) фобии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фобические тревожные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Паническое расстройство [эпизодическая пароксизмальная тревожность]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Генерализованное тревожное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 тревожное и депрессивное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смешанные тревожные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тревожные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Тревожное расстройство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Преимущественно обсессивные(навязчивые) мысли или размышления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Преимущественно компульсивные действия [навязчивые ритуалы]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навязчивые мысли и действия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обсессивно(навязчиво)-компульсивные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Обсессивно-компульсивное расстройство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Посттравматическое стрессовое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приспособительных реакций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реакции на тяжелый стресс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на тяжелый стресс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Диссоциативная амнезия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Диссоциативная фуга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Диссоциативный ступор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и одержимость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Диссоциативные двигательные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Диссоциативные конвульсии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Диссоциативная анестезия или потеря чувственного восприятия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диссоциативные [конверсионные]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диссоциативные [конверсионные]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Диссоциативное [конверсионное] расстройство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Соматизированное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Недифференцированное соматоформное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Ипохондрическое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Соматоформная дисфункция вегетативной нервной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Устойчивое соматоформное болевое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соматоформные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Соматоформное расстройство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Неврастения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деперсонализации-дереализации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невротические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Нервная анорексия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Атипичная нервная анорексия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Нервная булимия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Атипичная нервная булимия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Переедание, связанное с другими психологическими расстройствами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расстройства приема пищи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психические расстройства и расстройства поведения, связанные с послеродовым периодом,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расстройства и расстройства поведения, связанные с послеродовым периодом,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Послеродовое психическое расстройство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 и поведенческие факторы, связанные с нарушениями или болезнями, классифицированными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Параноидное расстройство личности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Шизоидное расстройство личности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Диссоциальное расстройство личности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Эмоционально неустойчивое расстройство личности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Истерическое расстройство личности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Ананкастическое расстройство личности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Тревожное (уклоняющееся) расстройство личности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специфические расстройства личности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и другие расстройства личности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расстройства личности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Причиняющие беспокойство изменения личности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изменение личности после переживания катастрофы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изменение личности после психического заболевания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стойкие изменения личности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изменение личности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Патологическое влечение к азартным играм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Патологическое влечение к поджогам [пиромания]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Патологическое влечение к воровству [клептомания]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Трихотилломания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расстройства привычек и влечений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половой идентификации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Эсгибиционизм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Педофилия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Садомазохизм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расстройства сексуального предпочтения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расстройства сексуального предпочтения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легкой степени с указанием на отсутствие или слабую выраженность нарушения поведения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легкой степени, значительное нарушение поведения, требующее ухода и лечения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легкой степени, другие нарушения поведения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легкой степени, без указаний на нарушение поведения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отсталость, умеренная с указанием на отсутствие или слабую выраженность нарушения поведения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умеренная, значительное нарушение поведения, требующее ухода и лечения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умеренная, другие нарушения поведения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умеренная, без указаний на нарушение поведения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тяжелая с указанием на отсутствие или слабую выраженность нарушения поведения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тяжелая, значительное нарушение поведения, требующее ухода и лечения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тяжелая, другие нарушения поведения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тяжелая без указаний на нарушение поведения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глубокая с указанием на отсутствие или слабую выраженность нарушения поведения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глубокая, значительное нарушение поведения, требующее ухода и лечения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глубокая, другие нарушения поведения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умственной отсталости, значительное нарушение поведения, требующее ухода и лечения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неуточненная, значительное нарушение поведения, требующее ухода и лечения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аутизм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Атипичный аутизм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Ретта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Гиперактивное расстройство, сочетающееся с умственной отсталостью и стереотипными движениями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Аспергера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Гиперкинетическое расстройство поведения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Несоциализированное расстройство поведения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Социализированное расстройство поведения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Вызывающее оппозиционное расстройство поведения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расстройства поведения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поведения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Депрессивное расстройство поведения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смешанные расстройства поведения и эмоций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 расстройство поведения и эмоций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Элективный мутизм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Комбинирование вокализмов и множественных моторных тиков [синдром де ла Туретта]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эмоциональные расстройства и расстройства поведения с началом, обычно приходящимся на детский и подростковый возраст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Эмоциональное расстройство и расстройство поведения, начинающиеся обычно в детском и подростковом возрасте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менингит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менингит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Доброкачественный рецидивирующий менингит [Молларе]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Менингит, вызванный другими уточненными возбудителями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Тропическая спастическая параплегия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менингоэнцефалит и менингомиелит,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энцефалит, миелит и энцефаломиелит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Энцефалит, миелит и энцефаломиелит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воспалительных болезней центральной нервной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спинальная мышечная атрофия, I тип (Верднига-Гоффмана)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наследственные спинальные мышечные атрофии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двигательного неврона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спинальные мышечные атрофии и родственные синдромы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Злокачественный нейролептический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паркинсонизм, вызванный другими внешними факторами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вторичного паркинсонизма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дегенеративные болезни базальных ганглиев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семейная дистония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несемейная дистония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кривошея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рото-лицевая дистония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Блефароспазм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дистонии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Дистония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Эссенциальный тремор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тремора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хореи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экстрапирамидные и двигательные нарушения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Экстрапирамидное и двигательное расстройство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болезнь Альцгеймера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Поздняя болезнь Альцгеймера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болезни Альцгеймера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Альцгеймера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дегенеративные болезни нервной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Оптиконевромиелит [болезнь Девика]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форма острой диссеминированной демиелинизации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Диффузный склероз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демиелинизация мозолистого тела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понтинный миелиноз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поперечный миелит при демиелинизирующей болезни центральной нервной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демиелинизирующие болезни центральной нервной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Демиелинизирующая болезнь центральной нервной системы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Локализованная (фокальная) [парциальная]идиопатическая эпилепсия и эпилептические синдромы с судорожными припадками с фокальным началом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Локализованная (фокальная) [парциальная]симптоматическая эпилепсия и эпилептические синдромы с простыми парциальными припадками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Локализованная (фокальная) [парциальная]симптоматическая эпилепсия и эпилептические синдромы с комплексными парциальными судорожными припадками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Генерализованная идиопатическая эпилепсия и эпилептические синдромы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генерализованной эпилепсии и эпилептических синдромов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эпилептические синдромы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Припадки grand mal (гранд маль) неуточненные (с малыми припадками [petit mal] (петит маль) или без них)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припадки [petit mal] (петит маль) неуточненные, без припадков grand mal (гранд маль)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эпилепсии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Эпилептический статус grand mal (гранд маль) (судорожных припадков)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Эпилептический статус petit mal (петит маль) (малых припадков)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Сложный парциальный эпилептический статус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эпилептический статус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Эпилептический статус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Мигренозный статус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Осложненная мигрень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вертебробазилярной артериальной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сонной артерии (полушарный)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и двусторонние синдромы прецеребральных артерий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слепота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Транзиторная глобальная амнезия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транзиторные церебральные ишемические атаки и связанные с ними синдромы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Транзиторная церебральная ишемическая атака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средней мозговой артерии (I66.0†)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передней мозговой артерии (I66.1†)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задней мозговой артерии (I66.2†)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инсульта в стволе головного мозга (I60-I67†)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мозжечкового инсульта (I60-I67†)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 двигательный лакунарный синдром (I60-I67†)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 чувствительный лакунарный синдром (I60-I67†)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лакунарные синдромы (I60-I67†)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сосудистые синдромы головного мозга при цереброваскулярных болезнях (I60-I67†)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Невралгия тройничного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тройничного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Белла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Воспаление узла коленца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Клонический гемифациальный спазм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лицевого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обонятельного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языкоглоточного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блуждающего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поражения черепных нервов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других уточненных черепных нервов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плечевого сплетения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пояснично-крестцового сплетения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шейных корешков,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грудных корешков,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пояснично-крестцовых корешков,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нервных корешков и сплетений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нервных корешков и сплетений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Сдавления нервных корешков и сплетений при нарушениях межпозвоночных дисков (M50-M51†)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Сдавления нервных корешков и сплетений при других болезнях,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запястного канала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срединного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локтевого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лучевого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мононевропатии верхней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седалищного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бокового подколенного (малоберцового)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предплюсневого канала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подошвенного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Множественный мононеврит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виды мононевропатии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прогрессирующая невропатия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Гийена-Барре (острый (пост-) инфекционный полиневрит)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воспалительные полиневропатии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полиневропатия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миастения (Myasthenia gravis)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или приобретенная миастения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нервно-мышечного синапса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Миотонические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Спастический церебральный паралич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диплегия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гемиплегия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Дискинетический церебральный паралич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Атаксический церебральный паралич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детского церебрального паралича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параплегия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Параплегия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Вялая тетраплегия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тетраплегия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Сообщающаяся гидроцефалия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Обструктивная гидроцефалия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 нормального давления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Посттравматическая гидроцефалия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гидроцефалии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Токсическая энцефалопатия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Церебральная киста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головного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 при инфекционных и паразитарных болезнях, классифицированных в других рубриках (A00-B99†)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 при опухолевых болезнях (C00-D48†)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 при других болезнях,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Сирингомиелия и сирингобульбия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Сосудистые миелопатии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Сдавление спинного мозга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спинного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спинного мозга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Истечение цереброспинальной жидкости [ликворея]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оболочек головного мозга,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центральной нервной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центральной нервной системы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Истечение цереброспинальной жидкости при спинномозговой пункции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Внутричерепная гипотензия после шунтирования желудочков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нервной системы после медицинских процедур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Гордеолум и другие глубокие воспаления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Экзофтальмические состояния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Неудаленное (давно попавшее в глазницу) инородное тело вследствие проникающего ранения глазницы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склеры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роговицы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Интерстициальный (стромальный) и глубокий кератит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Неоваскуляризация роговицы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Слипчивая лейкома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центральные помутнения роговицы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рубцы и помутнения роговицы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Рубцы и помутнения роговицы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Буллезная кератопатия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отеки роговицы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оболочек роговицы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Дегенерация роговицы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дистрофия роговицы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Кератоконус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деформации роговицы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роговицы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иридоциклит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иридоциклиты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Гифема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сосудистые болезни радужной оболочки и цилиарного тела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Дегенерация радужной оболочки и цилиарного тела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радужной оболочки, цилиарного тела и передней камеры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Зрачковые мембраны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спаек и разрывов радужной оболочки и цилиарного тела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радужной оболочки и цилиарного тела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 при инфекционных болезнях,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Осложненная катаракта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Катаракта, вызванная лекарственными средствами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катаракта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катаракты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Афакия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хрусталика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и разрыв сосудистой оболочки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Отслойка сосудистой оболочки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сосудистой оболочки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Хориоретинальное воспаление при инфекционных и паразитарных болезнях,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хориоретинальные нарушения при болезнях,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Отслойка сетчатки с разрывом сетчатки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Серозная отслойка сетчатки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сетчатки без отслойки сетчатки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Тракционная отслойка сетчатки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отслойки сетчатки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ретинальная артериальная окклюзия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ретинальная артериальная окклюзия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ретинальные артериальные окклюзии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ретинальные сосудистые окклюзии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Ретинальная васкулярная окклюзия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Фоновая ретинопатия и ретинальные сосудистые изменения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Преретинопатия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пролиферативные ретинопатии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Дегенерация макулы и заднего полюса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ретинальная дегенерация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ретинальная дистрофия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Ретинальное кровоизлияние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Расщепление слоев сетчатки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сетчатки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Диабетическая ретинопатия (E10-E14†)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глаукому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открытоугольная глаукома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закрытоугольная глаукома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глаукома посттравматическая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вторичная вследствие воспалительного заболевания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вторичная вследствие других болезней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глаукома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при болезнях эндокринной системы, расстройствах питания и нарушениях обмена веществ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при других болезнях,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(пролапс) стекловидного тела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стекловидное тело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отложения в стекловидном теле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помутнения стеловидного тела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стекловидного тела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Дегенеративная миопия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дегенеративные болезни глазного яблока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Гипотония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Дегенеративные состояния глазного яблока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Неудаленное (давно попавшее в глаз) магнитное инородное тело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Неудаленное (давно попавшее в глаз) немагнитное инородное тело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глазного яблока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Неврит зрительного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зрительного нерва,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Атрофия зрительного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диска зрительного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других отделов зрительных путей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4-го [блокового]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паралитические косоглазия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Паралитическое косоглазие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Сходящееся содружественное косоглазие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Расходящееся содружественное косоглазие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Вертикальное косоглазие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виды косоглазия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Гиперметропия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стекловидного тела после хирургической операции по поводу катаракты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серозный средний отит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слизистый средний отит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негнойные средние отиты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туботимпанальный гнойный средний отит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эпитимпано-антральный гнойный средний отит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гнойные средние отиты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отит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Воспаление слуховой [евстахиевой] трубы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мастоидит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Петрозит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Холестеатома среднего уха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перфорация барабанной перепонки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перфорации барабанной перепонки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Перфорация барабанной перепонки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мирингит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Тимпаносклероз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болезнь среднего уха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и дислокация слуховых косточек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приобретенные дефекты слуховых косточек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среднего уха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среднего уха и сосцевидного отростка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среднего уха и сосцевидного отростка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Отосклероз, вовлекающий овальное окно, необлитерирующий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Отосклероз, вовлекающий овальное окно, облитерирующий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Кохлеарный отосклероз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отосклероза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Отосклероз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Меньера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пароксизмальное головокружение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вестибулярной функции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Лабиринтит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Кондуктивная потеря слуха двусторонняя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Кондуктивная потеря слуха односторонняя с нормальным слухом на противоположном ухе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Кондуктивная потеря слуха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Нейросенсорная потеря слуха двусторонняя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Нейросенсорная потеря слуха односторонняя с нормальным слухом на противоположном ухе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кондуктивная и нейросенсорная тугоухость двусторонняя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кондуктивная и нейросенсорная тугоухость односторонняя с нормальным слухом на противоположном ухе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кондуктивная и нейросенсорная тугоухость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слухового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уха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лихорадка без упоминания о вовлечении сердца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хорея с вовлечением сердца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хорея без вовлечения сердца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Митральный стеноз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недостаточность митрального клапана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Митральный стеноз с недостаточностью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(пороки) митрального клапана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(порок) митрального клапана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Ревматический аортальный стеноз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недостаточность аортального клапана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Ревматический аортальный стеноз с недостаточностью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ревматические болезни (пороки) аортального клапана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болезнь (порок) аортального клапана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Трикуспидальный стеноз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Трикуспидальная недостаточность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Трикуспидальный стеноз с недостаточностью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ревматические болезни (пороки) трехстворчатого клапана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болезнь (порок) трехстворчатого клапана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Сочетанное поражение митрального и аортального клапанов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Сочетанное поражение митрального и трехстворчатого клапанов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Сочетанное поражение аортального и трехстворчатого клапанов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Сочетанное поражение митрального, аортального и трехстворчатого клапанов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множественные болезни клапанов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Множественное поражение клапанов сердца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Ревматический миокардит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Ревматические болезни эндокарда, клапан не уточнен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ревматический перикардит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ревматические болезни сердца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болезнь сердца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Эссенциальная [первичная] гипертензия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сердца с (застойной) сердечной недостаточностью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сердца без (застойной) сердечной недостаточности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почек с почечной недостаточностью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почек без почечной недостаточности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сердца и почек с (застойной) сердечной недостаточностью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сердца и почек с почечной недостаточностью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сердца и почек с (застойной) сердечной и почечной недостаточностью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сердца и почек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Реноваскулярная гипертензия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Гипертензия вторичная по отношению к другим поражениям почек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вторичная гипертензия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стенокардии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Стенокардия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 межпредсердной перегородки как текущее осложнение острого инфаркта миокарда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 межжелудочковой перегородки как текущее осложнение острого инфаркта миокарда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осложнения острого инфаркта миокарда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дресслера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Атеросклеротическая сердечно-сосудистая болезнь, так описанная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Атеросклеротическая болезнь сердца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Перенесенный в прошлом инфаркт миокарда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сердца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коронарной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кардиомиопатия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Бессимптомная ишемия миокарда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хронической ишемической болезни сердца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ишемическая болезнь сердца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легочно-сердечной недостаточности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Легочно-сердечная недостаточность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Артериовенозный свищ легочных сосудов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легочной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легочных сосудов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адгезивный перикардит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констриктивный перикардит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Перикардиальный выпот (невоспалительный)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перикарда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перикарда,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Митральная (клапанная) недостаточность (неревматическая)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Пролапс [пролабирование] митрального клапана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Неревматический стеноз митрального клапана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неревматические поражения митрального клапана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Неревматическое поражение митрального клапана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Аортальный (клапанный) стеноз (неревматический)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Аортальная (клапанная) недостаточность (неревматическая)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Аортальный (клапанный) стеноз с недостаточностью (неревматические)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аортального клапана (неревматические)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аортального клапана (неревматическое)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Неревматический стеноз трехстворчатого клапана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Неревматическая недостаточность трехстворчатого клапана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Неревматический стеноз трехстворчатого клапана с недостаточностью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неревматические поражения трехстворчатого клапана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клапана легочной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клапана легочной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клапана легочной артерии с недостаточностью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клапана легочной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Эндокардит, клапан не уточнен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миокардит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миокардит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Дилатационная кардиомиопатия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Обструктивная гипертрофическая кардиомиопатия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гипертрофическая кардиомиопатия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Эндокардиальный фиброэластоз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рестриктивная кардиомиопатия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Алкогольная кардиомиопатия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Кардиомиопатия, обусловленная воздействием лекарственных средств и других внешних факторов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кардиомиопатии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[атриовентрикулярная] блокада первой степени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[атриовентрикулярная] блокада второй степени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[атриовентрикулярная] блокада полная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Блокада задней ветви левой ножки пучка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блокады пучка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Блокада левой ножки пучка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Двухпучковая блокада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Трехпучковая блокада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Неспецифическая внутрижелудочковая блокада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блокада сердца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преждевременного возбуждения [аномалии атриовентрикулярного возбуждения]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проводимости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Возвратная желудочковая аритмия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Наджелудочковая тахикардия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Желудочковая тахикардия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тахикардия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и трепетание предсердий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и трепетание желудочков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Преждевременная деполяризация предсердий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Преждевременная деполяризация, исходящая из соединения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Преждевременная деполяризация желудочков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неуточненная преждевременная деполяризация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слабости синусового узла [синдром тахикардии-брадикардии]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сердечного ритма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сердечного ритма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Застойная сердечная недостаточность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Левожелудочковая недостаточность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 недостаточность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 перегородки сердца приобретенный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неточно обозначенные болезни сердца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позвоночной артерии, не приводящие к инфаркту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базилярной артерии, не приводящие к инфаркту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сонной артерии, не приводящие к инфаркту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множественных и двусторонних прецеребральных артерий, не приводящие к инфаркту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других прецеребральных артерий, не приводящие к инфаркту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неуточненной прецеребральной артерии, не приводящие к инфаркту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средней мозговой артерии, не приводящие к инфаркту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передней мозговой артерии, не приводящие к инфаркту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задней мозговой артерии, не приводящие к инфаркту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мозжечковых артерий, не приводящие к инфаркту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множественных и двусторонних артерий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другой артерии мозга, не приводящие к инфаркту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неуточненной артерии мозга, не приводящие к инфаркту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мозга без разрыва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атеросклероз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Прогрессирующая сосудистая лейкоэнцефалопатия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энцефалопатия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Мойамойа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артериит,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сосудов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Цереброваскулярная болезнь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субарахноидального кровоизлияния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внутричерепного кровоизлияния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другого нетравматического внутричерепного кровоизлияния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инфаркта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инсульта, не уточненные как кровоизлияние или инфаркт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и неуточненных цереброваскулярных болезней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 аорты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 почечной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 артерий конечностей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 других артерий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 генерализованный и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Расслоение аорты (любой части)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грудной части аорты без упоминания о разрыве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брюшной аорты без упоминания о разрыве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грудной и брюшной аорты без упоминания о разрыве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аорты неуточненной локализации без упоминания о разрыве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сонной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артерии верхних конечностей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почечной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подвздошной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артерии нижних конечностей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артерии иных прецеребральных артерий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других уточненных артерий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Рейно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тромбангит [болезнь Бергера]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периферических сосудов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периферических сосудов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Артериовенозный свищ приобретенный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Сужение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и соединительнотканная дисплазия артерий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компрессии чревного ствола брюшной аорты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изменения артерий и артериол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Невус неопухолевый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аорты при болезнях,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Аортит при болезнях,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тромбофлебит поверхностных сосудов нижних конечностей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тромбофлебит бедренной вены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тромбофлебит других глубоких сосудов нижних конечностей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тромбофлебит других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Бадда-Киари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нижних конечностей с язвой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нижних конечностей с воспалением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нижних конечностей без язвы и воспаления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пищевода без кровотечения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мошонки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таза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желудка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других уточненных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Постфлебитический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Сдавление вен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Венозная недостаточность (хроническая) (периферическая)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Неспецифический брыжеечный лимфаденит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Лимфоотек,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Лимфангит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неинфекционные болезни лимфатических сосудов и лимфатических узлов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функциональные нарушения после операций на сердце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системы кровообращения после медицинских процедур,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пищевода без кровотечения при болезнях,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верхнечелюстной синусит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фронтальный синусит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этмоидальный синусит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сфеноидальный синусит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пансинусит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синуситы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синусит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Полипозная дегенерация синуса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полипы носа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или мукоцеле носового синуса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Смещенная носовая перегородка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Гипертрофия носовой раковины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носа и носовых синусов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Гипертрофия миндалин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Гипертрофия аденоидов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Гипертрофия миндалин с гипертрофией аденоидов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болезни миндалин и аденоидов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голосовых складок и гортани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голосовой складки и гортани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Узелки голосовых складок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голосовых складок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 гортани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гортани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глотки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верхних дыхательных путей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Мак-Леода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Панлобулярная эмфизема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Центрилобулярная эмфизема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эмфизема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Эмфизема (легкого) (легочная)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легочная болезнь с обострением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хроническая обструктивная легочная болезнь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легочная болезнь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 с преобладанием аллергического компонента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Неаллергическая астма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астма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Астматический статус [status asthmaticus] (статус астматикус)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Бронхоэктатическая болезнь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 угольщика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Пневмокониоз, вызванный асбестом и другими минеральными веществами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Пневмокониоз, вызванный тальковой пылью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Пневмокониоз, вызванный другой пылью, содержащей кремний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Алюминоз (легкого)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Бокситный фиброз (легкого)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Пневмокониоз, связанный с туберкулезом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Биссиноз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 и пневмонит, вызванный химическими веществами, газами, дымами и парами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Пневмонит, вызванный пищей и рвотными массами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Пневмонит, вызванный вдыханием масел и эссенций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Пневмонит, вызванный другими твердыми веществами и жидкостями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Респираторные состояния, вызванные другими уточненными внешними агентами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Респираторные состояния, вызванные неуточненными внешними агентами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эозинофилия, не классифицированная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Альвеолярные и парието-альвеолярные нарушения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интерстициальные легочные болезни с упоминанием о фиброзе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интерстициальные легочные болезни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легочная болезнь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Плевральный выпот,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Плевpальный выпот пpи состояниях, классифициpованных в дpугих pубpиках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Плевральная бляшка с упоминанием об асбестозе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Хилусный выпот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Фиброторакс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плевральные состояния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Плевральное поражение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функционирования трахеостомы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под собственно голосовым аппаратом после медицинских процедур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респираторные нарушения после медицинских процедур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респираторная [дыхательная] недостаточность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бронхов,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Легочной коллапс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эмфизема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легкого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средостения,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диафрагмы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респираторные нарушения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Ревматоидная болезнь легкого (M05.1†)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прорезывания зубов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аномалии размеров челюстей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челюстно-лицевых соотношений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K07.6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височно-нижнечелюстного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челюстно-лицевые аномалии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Ростовые (неодонтогенные) кисты области рта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кисты челюстей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кисты области рта,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развития челюстей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Гигантоклеточная гранулема центральная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заболевания челюстей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челюстей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Сиалоаденит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слюнной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Сиалолитиаз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Мукоцеле слюнной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слюнных желез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мукозит (язвенный)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и другие изменения эпителия полости рта, включая язык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Подслизистый фиброз полости рта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языка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Гастроэзофагеальный рефлюкс с эзофагитом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Ахалазия кардиальной части пищевода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пищевода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Дискинезия пищевода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 пищевода приобретенный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Желудочно-пищеводный разрывно-геморрагический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пищевода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пищевода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эзофагит (A18.8†)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пищевода при болезни Шагаса (B57.3†)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острая без кровотечения и прободения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хроническая без кровотечения или прободения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желудка, не уточненная как острая или хроническая без кровотечения или прободения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двенадцатиперстной кишки острая без кровотечения и прободения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двенадцатиперстной кишки хроническая без кровотечения или прободения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двенадцатиперстной кишки, не уточненная как острая или хроническая без кровотечения или прободения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острая без кровотечения и прободения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хроническая без кровотечения или прободения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локализации, не уточненная как острая или хроническая без кровотечения или прободения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Гастроеюнальная язва не уточненная как острая или хроническая без кровотечения или прободения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Гипертрофический пилоростеноз у взрослых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Стриктура в виде песочных часов и стеноз желудка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Пилороспазм,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 желудка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желудка и двенадцатиперстной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желудка и двенадцатиперстной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желудка и двенадцатиперстной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желудка и двенадцатиперстной кишки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аппендицита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Аппендицит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аппендикса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Аппендикулярные камни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 аппендикса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аппендикса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аппендикса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аппендикса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паховая грыжа без непроходимости или гангрены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или неуточненная паховая грыжа без непроходимости, или гангрены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бедренная грыжа без непроходимости или гангрены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или неуточненная бедренная грыжа без непроходимости, или гангрены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Пупочная грыжа без непроходимости или гангрены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Грыжа передней брюшной стенки без непроходимости или гангрены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Диафрагмальная грыжа без непроходимости или гангрены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грыжа брюшной полости без непроходимости или гангрены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грыжа брюшной полости без непроходимости или гангрены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 тонкой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 толстой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разновидности болезни Крона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(хронический) панколит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(хронический) проктит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(хронический) ректосигмоидит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Псевдополипоз ободочной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Мукозный проктоколит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язвенные колиты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колит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гастроэнтерит и колит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гастроэнтерит и колит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и алиментарный гастроэнтерит и колит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неинфекционные гастроэнтериты и колиты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Неинфекционный гастроэнтерит и колит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сосудистые болезни кишечника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Ангиодисплазия ободочной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сосудистые болезни кишечника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тонкой кишки без прободения и абсцесса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толстой кишки без прободения и абсцесса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и тонкой, и толстой кишки без прободения и абсцесса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кишечника, неуточненной части, без прободения и абсцесса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Мегаколон,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 анального сфинктера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трещина заднего прохода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Трещина заднего прохода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заднего прохода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Прямокишечный свищ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Аноректальный свищ (свищ между прямой кишкой и задним проходом)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анального канала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прямой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заднего прохода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прямой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заднего прохода и прямой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заднего прохода и прямой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проктит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заднего прохода и прямой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свищ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кишечника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Энтероптоз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кишечника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кишечника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второй степени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третьей степени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четвертой степени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Перианальный венозный тромбоз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геморрой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Брюшинные спайки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брюшины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брюшины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Алкогольный гепатит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Алкогольный фиброз и склероз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Алкогольный цирроз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Алкогольная печеночная недостаточность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Алкогольная болезнь печени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холестазом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печеночным некрозом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печени, протекающее по типу хронического персистирующего гепатита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печени, протекающее по типу хронического активного гепатита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картиной гепатита, не классифицированное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фиброзом и циррозом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картиной других нарушений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печеночная недостаточность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Печеночная недостаточность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персистирующий гепатит,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лобулярный гепатит,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активный гепатит,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гепатиты,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гепатит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Склероз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 печени в сочетании со склерозом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билиарный цирроз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билиарный цирроз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Билиарный цирроз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и неуточненный цирроз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Гранулематозный гепатит,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Аутоимунный гепатит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воспалительные болезни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болезнь печени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Жировая дегенерация печени, не классифицированная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 пассивное полнокровие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Пелиоз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Портальная гипертензия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печени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печени при инфекционных и паразитарных болезнях,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печени при других болезнях,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желчного пузыря без холецистита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желчного протока без холангита или холецистита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холелитиаза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холецистит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холецистита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желчного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Водянка желчного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желчного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Холестероз желчного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желчного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желчного протока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Прободение желчного протока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желчного протока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 сфинктера Одди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Желчная киста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желчевыводящих путей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панкреатит алкогольной этиологии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панкреатиты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поджелудочной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Ложная киста поджелудочной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поджелудочной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 [идиопатическая стеаторея]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всасывания в кишечнике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всасывания в кишечнике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 оперированного желудка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Дисфункция после колостомии и энтеростомии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Постхолецистэктомический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органов пищеварения после медицинских процедур,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Пилонидальная киста без абсцесса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Пиодермия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 обыкновенная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 листовидная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 бразильская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 эритематозная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Пузырчатка, вызванная лекарственными средствами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пузырчатки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пемфигоид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буллезная болезнь у детей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 герпетиформный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Почесуха Бенье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атопические дерматиты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контактный дерматит, вызванный другими веществами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Генерализованное высыпание на коже, вызванное лекартвенными средствами и медикаментами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Почесуха узловатая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Монетовидная экзема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дерматит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дерматит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Генерализованный пустулезный псориаз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Акродерматит стойкий [Aллопо]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Пустулез ладонный и подошвенный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 каплевидный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псориаз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Питириаз лихеноидный и оспоподобный острый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Крупнобляшечный парапсориаз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Питириаз розовый [Жибера]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Лишай гипертрофический красный плоский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Лишай красный плоский буллезный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Аллергическая крапивница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Небуллезная эритема многоформная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Буллезная эритема многоформная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эритема многоформная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многоформная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Токсическая эритема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фототоксическая реакция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фотоаллергическая реакция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розацеа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Приобретенный ихтиоз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Декубитальная язва cтепень III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Декубитальная язва cтепень IV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Рубцовые состояния и фиброз кожи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 кольцевидная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 кожи и подкожной клетчатки, вызванная инородным телом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Дискоидная красная волчанка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Подострая кожная красная волчанка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ограниченная красная волчанка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Локализованная склеродермия [morphea] (морфеа)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Линейная склеродермия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нижней конечности, не классифицированная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язва кожи, не классифицированная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реактивные артропатии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Фелти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Ревматоидная болезнь легкого (J99.0*)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васкулит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артрит с вовлечением других органов и систем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серопозитивные ревматоидные артриты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Серопозитивный ревматоидный артрит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Серонегативный ревматоидный артрит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Стилла, развившаяся у взрослых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бурсит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узелок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полиартропатия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ревматоидные артриты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артрит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ревматоидный артрит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анкилозирующий спондилит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артрит с системным началом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полиартрит (серонегативный)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Пауциартикулярный юношеский артрит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подагра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Подагра, обусловленная нарушением почечной функции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вторичная подагра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Ворсинчато-узелковый [виллонодуряный] синовит (пигментный)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Палиндромный ревматизм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артропатия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артропатии,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Полиартрит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Моноартрит,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артриты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 при других уточненных болезнях,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генерализованный (остео)артроз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множественный артроз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полиартроз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коксартроз двусторонний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первичный коксартроз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Коксартроз в результате дисплазии двусторонний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диспластические коксартрозы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Посттравматический коксартроз двусторонний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посттравматические коксартрозы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коксартрозы двусторонние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коксартрозы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Коксартроз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гонартроз двусторонний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первичный гонартроз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Посттравматический гонартроз двусторонний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посттравматические гонартрозы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гонартрозы двусторонние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гонартрозы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Гонартроз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артроз первого запястно-пястного сустава двусторонний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первичные артрозы первого запястно-пястного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Посттравматический артроз первого запястно-пястного сустава двусторонний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посттравматические артрозы первого запястно-пястного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артрозы первого запястно-пястного сустава двусторонние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артрозы первого запястно-пястного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артроз других суставов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Посттравматический артроз других суставов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артроз других суставов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артроз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 пальца(ев)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 искривление большого пальца (hallus valgus) (халлус валгус) (приобретенное)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Ригидный большой палец стопы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деформации большого пальца стопы (приобретенные)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молоткообразные деформации стопы (приобретенные)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деформации пальца(ев) стопы (приобретенные)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деформации пальца(цев) стопы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Вальгусная деформация, не классифицированная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Варусная деформация, не классифицированная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Сгибательная деформация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Свисание стопы или кисти (приобретенное)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Плоская стопа [per planus] (приобретенная)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когтеобразная кисть, косорукость, полая стопа (с высоким сводом) и искривленная стопа (косолапость)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приобретенные деформации лодыжки и стопы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Разная длина конечностей (приобретенная)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приобретенные деформации конечностей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деформация конечностей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Привычный вывих надколенника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Привычный подвывих надколенника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между надколенником и бедренной костью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надколенника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Хондромаляция надколенника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надколенника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надколенника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мениск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Дисковидный мениск (врожденный)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мениска в результате старого разрыва или травмы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мениска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Свободное тело в коленном суставе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нестабильность коленного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спонтанные разрывы связки(ок) колена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внутренние поражения колена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 поражение коленного сустава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Свободное тело в суставе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суставного хряща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связок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Патологическое смещение и подвывих сустава, не классифицированное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Повторяющиеся вывихи и подвывихи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Контрактура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Протрузия вертлужной впадины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суставов,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Фистула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Болтающийся сустав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нестабильность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Выпот в суставе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Тугоподвижность сустава, не классифицированная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Остеофит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суставов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Полиартериит с поражением легких [Черджа-Стросса]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полиартериит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Слизисто-кожный лимфонодулярный синдром [Кавасаки]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состояния, связанные с узелковым полиартериитом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Гиперчувствительный ангиит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Тромботическая микроангиопатия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Смертельная срединная гранулема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Гранулематоз Вегенера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дуги аорты [Такаясу]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Гигантоклеточный артериит с ревматической полимиалгией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гигантоклеточные артерииты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Микроскопический полиангит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некротизирующие васкулопатии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Некротизирующая васкулопатия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системная красная волчанка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 с поражением других органов или систем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системной красной волчанки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дерматомиозит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дерматомиозиты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Полимиозит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Дерматополимиозит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Прогрессирующий системный склероз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CR(E)ST [сочетание кальциноза, синдрома Рейно, дисфункции пищевода, склеродактилии и телеангиэктазии]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склероз, вызванный лекарственными средствами и химическими соединениями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системного склероза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синдром [Шегнера]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перекрестные синдромы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полимиалгия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Диффузный (эозинофильный) фасциит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Многоочаговый фибросклероз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Рецидивирующий панникулит Вебера-Крисчена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Гипермобильный синдром разболтанности, излишней подвижности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системные поражения соединительной ткани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Дермато(поли)миозит при новообразованиях (C00-D48†)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 при новообразованиях (C00-D48†)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 при гемофилии (D66-D68†)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 при других болезнях крови (D50-D76†)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 при реакциях гиперчувствительности,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 при других болезнях,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Кифоз позиционный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кифозы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кифозы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лордозы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Инфантильный идиопатический сколиоз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идиопатический сколиоз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идиопатические сколиозы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Торакогенный сколиоз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Нервно-мышечный сколиоз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вторичные сколиозы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сколиоза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Сколиоз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остеохондроз позвоночника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Остеохондроз позвоночника у взрослых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Остеохондроз позвоночника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Спондилолиз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Спондилолистез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сращения позвоночного столба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Привычный атланто-аксиальный подвывих с миелопатией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привычные атланто-аксиальные подвывихи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привычные подвывихи позвонков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Кривошея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деформирующие дорсопатии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Энтезопатия позвоночника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Сакроилеит,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Остеомиелит позвонков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межпозвонковых дисков (пиогенная)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спондилопатии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воспалительные спондилопатии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сдавления передней спинальной или позвоночной артерии (G99.2*)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спондилезы с миелопатией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спондилезы с радикулопатией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Спинальный стеноз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спондилопатия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позвоночника, связанный с перенапряжением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 позвонка, не классифицированное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спондилопатии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Спондилопатия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позвоночника (A18.0†)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Бруцеллезный спондилит (A23.-†)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Энтеробактериальный спондилит (A01-A04†)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межпозвоночного диска шейного отдела с миелопатией (G99.2*)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межпозвоночного диска шейного отдела с радикулопатией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Смещение межпозвоночного диска шейного отдела другого типа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дегенерация межпозвоночного диска шейного отдела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межпозвоночного диска шейного отдела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межпозвоночного диска шейного отдела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межпозвоночных дисков поясничного и других отделов с миелопатией (G99.2*)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межпозвоночных дисков поясничного и других отделов с радикулопатией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уточненное смещение межпозвоночного диска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дегенерация межпозвоночного диска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[грыжи] Шморля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уточненное поражение межпозвоночного диска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межпозвоночного диска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Шейно-черепной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Шейно-плечевой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нестабильность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Крестцово-копчиковые нарушения, не класифицированные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Панникулит, поражающий шейный отдел и позвоночник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миозит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Интерстициальный миозит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 мягких тканей, вызванная попаданием инородного тела, не классифицированная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 оссифицирующий травматический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 оссифицирующий прогрессирующий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Паралитическая кальцификация и оссификация мышц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Кальцификация и оссификация мышц, связанная с ожогами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кальцификация мышцы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мышцы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разрыв мышцы (нетравматический)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иммобилизации (параплегический)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Контрактура мышцы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мышц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(тено)синовиты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Кальцифицирующий тендинит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Щелкающий палец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Теносиновит шиловидного отростка лучевой кости [синдром де Кервена]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синовиты и теносиновиты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Синовит и теносиновит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разрыв сухожилий разгибателей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разрыв сухожилий сгибателей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разрыв других сухожилий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разрыв неуточненных сухожилий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Короткое пяточное [ахилово] сухожилие (приобретенное)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контрактура сухожилия (влагалища)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Синовиальная гипертрофия, не классифицированная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Ганглион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синовиальных оболочек и сухожилий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синовиальной оболочки и сухожилия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крепитирующий синовит кисти и запястья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Бурсит кисти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Бурсит локтевого отростка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бурситы локтевого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Препателлярный бурсит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бурситы коленного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Бурсит большого вертела (бедренной кости)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мягких тканей, связанные с нагрузкой, перегрузкой и давлением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мягких тканей, связанные с нагрузкой, перегрузкой и давлением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бурситы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Синовиальная киста подколенной области [Бейкера]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киста синовиальной сумки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Отложение кальция в синовиальной сумке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бурситы,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бурсопатии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Бурсопатия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Ладонный фасциальный фиброматоз [Депюитрена]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Подошвенный фасциальный фиброматоз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фасциит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Псевдосаркоматозный фиброматоз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Фасциит,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Некротизирующий фасцит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Адгезивный капсулит плеча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сдавления ротатора плеча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двуглавой мышцы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Бурсит плеча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плеча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M79.5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Остаточное инородное тело в мягких тканях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Постменопаузный остеопороз с патологическим переломом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Остеопороз с патологическим переломом после удаления яичников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остеопороз с патологическим переломом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остеопороз с патологическим переломом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остеопороз с патологическим переломом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остеопороз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 срастание перелома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Несрастание перелома [псевдоартроз]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Патологические переломы,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целостности кости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целостности кости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Фиброзная дисплазия (избирательная, одной кости)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Единичная киста кости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Аневризматическая костная киста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кисты костей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плотности и структуры кости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остеомиелит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многоочаговый остеомиелит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остеомиелит с дренированным синусом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гематогенные остеомиелиты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хронический остеомиелит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остеомиелит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асептический некроз кости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остеонекроз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Остеонекроз, обусловленный перенесенной травмой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вторичный остеонекроз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остеонекроз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Остеонекроз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черепа при болезни Педжета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других костей при болезни Педжета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Алгонейродистрофия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Гипертрофия костей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Остеолиз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костей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костей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костей (A18.0†)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Периостит при других инфекционных болезнях,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Остеопатия при других инфекционных болезнях,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Остеонекроз при кессонной болезни (T70.3†)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Остеонекроз вследствие гемоглобинопатии (D50-D64†)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Остеонекроз при других болезнях,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Деформирующий остеит при новообразованиях (C00-D48†)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костей при новообразованиях (C00-D48†)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остеохондроз таза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остеохондроз головки бедренной кости [Легга-Калве-Пертеса]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 бедра после перенесенного юношеского остеохондроза (Coxa plana) (кокса плана)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юношеские остеохондрозы бедра и таза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остеохондроз большой и малой берцовых костей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остеохондроз предплюсны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остеохондроз плюсны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юношеский остеохондроз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Соскальзывание верхнего эпифиза бедренной кости (нетравматическое)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Рассекающий остеохондрит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остеохондропатии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Остеохондропатия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хрящей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деформация носа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приобретенные деформации головы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деформация грудной клетки и ребер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приобретенные деформации костно-мышечной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Псевдоартроз после сращения или артродеза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после установки ортопедического имплантата суставного протеза или костной пластинки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костно-мышечной системы после медицинских процедур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незначительные гломерулярные нарушения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очаговые и сегментарные гломерулярные повреждения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диффузный мембранозный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диффузный мезангиальный пролиферативный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диффузный эндокапиллярный пролиферативный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диффузный мезангиокапиллярный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болезнь плотного осадка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диффузный серповидный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другие изменения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неуточненное изменение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незначительные гломерулярные нарушения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очаговые и сегментарные гломерулярные повреждения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диффузный мембранозный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диффузный мезангиальный пролиферативный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диффузный эндокапиллярный пролиферативный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диффузный мезангиокапиллярный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болезнь плотного осадка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диффузный серповидный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другие изменения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неуточненное изменение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незначительные гломерулярные нарушения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очаговые и сегментарные гломерулярные повреждения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диффузный мембранозный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диффузный мезангиальный пролиферативный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диффузный эндокапиллярный пролиферативный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диффузный мезангиокапиллярный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болезнь плотного осадка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диффузный серповидный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другие изменения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неуточненное изменение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незначительные гломерулярные нарушения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очаговые и сегментарные гломерулярные повреждения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диффузный мембранозный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диффузный мезангиальный пролиферативный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диффузный эндокапиллярный пролиферативный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диффузный мезангиокапиллярный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болезнь плотного осадка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диффузный серповидный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другие изменения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неуточненное изменение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мембранозный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мезангиальный пролиферативный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эндокапиллярный пролиферативный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мезангиокапиллярный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болезнь плотного осадка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серповидный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другие изменения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диффузный мембранозный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диффузный мезангиальный пролиферативный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диффузный эндокапиллярный пролиферативный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диффузный мезангиокапиллярный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болезнь плотного осадка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диффузный серповидный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поражения при инфекционных и паразитарных болезнях,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поражения при новообразованиях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поражения при болезнях крови и иммунных нарушениях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поражения при сахарном диабете (E10-14†)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поражения при других болезных эндокринной системы, расстройствах питания и нарушениях обмена веществ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поражения при системных болезнях соединительной ткани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поражения при других болезнях,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Необструктивный хронический пиелонефрит, связанный с рефлюксом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обструктивный пиелонефрит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тубулоинтерстициальные нефриты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тубулоинтерстициальный нефрит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Гидронефроз с обструкцией лоханочно-мочеточникового соединения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Гидронефроз со стриктурой мочеточника,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Гидронефроз с обструкцией почки и мочеточника камнем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гидронефрозы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Гидроуретер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Перегиб и стриктура мочеточника без гидронефроза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Уропатия, обусловленная пузырно-мочеточниковым рефлюксом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обструктивная уропатия и рефлюкс-уропатия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Обструктивная уропатия и рефлюкс-уропатия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Балканская нефропатия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тубулоинтерстициальные поражения почек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Тубулоинтерстициальное поражение почек при отторжениях трансплантата (T86.-†)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Терминальная стадия поражения почек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почек, стадия 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почек, стадия 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почек, стадия 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почек, стадия 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почек, стадия 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проявления хронической почечной недостаточности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недостаточность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почки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мочеточника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почек с камнями мочеточника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Мочевые камни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в мочевом пузыре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в уретре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камни в нижних отделах мочевых путей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в нижних отделах мочевых путей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Мочевые камни при шистосомозе [бильгарциозе] (B65.-†)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мочевых путей при других заболеваниях,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Сморщенная почка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почки приобретенная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почек и мочеточника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почки и мочеточника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Незаторможенный мочевой пузырь,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Рефлекторный мочевой пузырь,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Нейрогенная слабость мочевого пузыря, не классифицированная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нервно-мышечные дисфункции мочевого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Нервно-мышечная дисфункция мочевого пузыря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Обтурация шейки мочевого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Пузырно-кишечный свищ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Пузырный свищ,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 мочевого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мочевого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мочевого пузыря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Посттравматическая стриктура уретры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Постинфекционная стриктура уретры, не классифицированная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структура уретры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Стриктура уретры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Уретральный свищ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Уретральный дивертикул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Уретральный карбункул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слизистой оболочки уретры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уретры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уретры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Непроизвольное мочеиспускание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виды недержания мочи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мочевыводящей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мочевыводящей системы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предстательной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предстательной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Гидроцеле осумкованное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Инфицированное гидроцеле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гидроцеле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Гидроцеле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Сперматоцеле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Избыточная крайняя плоть, фимоз и парафимоз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полового члена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Атрофия яичка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Сосудистые расстройства мужских половых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мужских половых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Солитарная киста молочной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кистозная мастопатия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Фиброаденоз молочной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Фибросклероз молочной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доброкачественные дисплазии молочной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болезни молочной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в молочной железе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Жировой некроз молочной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сальпингит и оофорит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воспалительная болезнь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параметрит и тазовый целлюлит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тазовый перитонит у женщин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Тазовый перитонит у женщин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Тазовые перитонеальные спайки у женщин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воспалительные болезни женских тазовых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бартолиновой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Изъязвление вульвы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воспалительные болезни влагалища и вульвы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 яичников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 маточной трубы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 тазовой брюшины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 ректовагинальной перегородки и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 кишечника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 кожного рубца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эндометриоз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Уретроцеле у женщин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Цистоцеле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Неполное выпадение матки и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выпадение матки и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матки и влагалища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Эритроцеле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Ректоцеле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выпадения женских половых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женских половых органов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Пузырно-влагалищный свищ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свищи женских мочеполовых путей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влагалищно-тонкокишечный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влагалищно-толстокишечный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кишечно-генитальные свищи у женщин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Свищи генитально-кожные у женщин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свищи женских половых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киста яичника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желтого тела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кисты яичника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атрофия яичника и маточной трубы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и грыжа яичника и маточной трубы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невоспалительные болезни яичника, маточной трубы и широкой связки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Невоспалительная болезнь яичника, маточной трубы и широкой связки матки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тела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шейки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вульвы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других отделов женских половых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женских половых органов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Железистая гиперплазия эндометрия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Аденоматозная гиперплазия эндометрия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Субинволюция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Внутриматочные синехии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Гематометра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невоспалительные болезни матки, за исключением шейки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Невоспалительная болезнь матки, за исключением шейки матки,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Слабовыраженная дисплазия шейки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дисплазия шейки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Резко выраженная дисплазия шейки матки, не классифицированная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Дисплазия шейки матки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шейки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разрыв шейки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Стриктура и стеноз шейки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шейки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Гипертрофическое удлинение шейки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невоспалительные болезни шейки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Слабовыраженная дисплазия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дисплазия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Резко выраженная дисплазия влагалища, не классифицированная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Дисплазия влагалища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Стриктура и атрезия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невоспалительные болезни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Невоспалительная болезнь влагалища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Слабовыраженная дисплазия вульвы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дисплазия вульвы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Резко выраженная дисплазия вульвы, не классифицированная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Дисплазия вульвы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вульвы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вульвы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невоспалительные болезни вульвы и промежности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Невоспалительная болезнь вульвы и промежности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аменорея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Обильные и частые менструации при регулярном цикле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Обильные и частые менструации при нерегулярном цикле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Обильные менструации в пубертатном периоде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нерегулярных менструаций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аномальные кровотечения из матки и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Привычный выкидыш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Женское бесплодие, связанное с отсутствием овуляции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Женское бесплодие трубного происхождения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Женское бесплодие маточного происхождения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Женское бесплодие цервикального происхождения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Женское бесплодие, связанное с мужскими факторами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женского бесплодия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связанные с искусственным оплодотворением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Послеоперационная стриктура уретры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Послеоперационные спайки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свода влагалища после экстирпации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Послеоперационные спайки в малом тазу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Дисфункция наружной стомы мочевых путей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мочеполовой системы после медицинских процедур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мочеполовой системы после медицинских процедур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Погибшее плодное яйцо и непузырный занос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Несостоявшийся выкидыш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анормальные продукты зачатия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Анормальный продукт зачатия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веществ, вызванные абортом, внематочной и молярной беременностью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эссенциальная гипертензия, осложняющая беременность, роды 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кардиоваскулярная гипертензия, осложняющая беременность, роды 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почечная гипертензия, осложняющая беременность, роды 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кардиоваскулярная и почечная гипертензия, осложняющая беременность, роды 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вторичная гипертензия, осложняющая беременность, роды 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гипертензия, осложняющая беременность, роды и послеродовой период,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гипертензия с присоединившейся протеинурией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Вызванные беременностью отеки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Вызванная беременностью протеинурия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Вызванные беременностью отеки с протеинурией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Вызванная беременностью гипертензия без значительной протеинурии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Преэклампсия [нефропатия] средней тяжести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Гипертензия у матери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Чрезмерная или тяжелая рвота беременных с нарушениями обмена веществ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Поздняя рвота беременных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нижних конечностей во время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половых органов во время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во время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венозные осложнения во время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почек при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мочевого пузыря при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уретры при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других отделов мочевых путей при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мочевых путей при беременности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половых путей при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неуточненная инфекция мочеполовых путей при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Существовавший ранее сахарный диабет инсулинзависимый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Существовавший ранее сахарный диабет инсулиннезависимый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Существовавший ранее сахарный диабет, связанный с недостаточностью питания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Существовавший ранее сахарный диабет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возникший во время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при беременности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питания при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Чрезмерное увеличение массы тела во время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Недостаточное увеличение массы тела во время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женщине с привычным невынашиванием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Оставшееся внутриматочное противозачаточное средство при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Герпес беременных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Гипотензивный синдром у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печени во время беременности, родов и в послеродовом периоде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Подвывих лонного сочленения во время беременности, родов и в послеродовом периоде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состояния, связанные с беременностью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отклонения, выявленные при антенатальном обследовании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отклонения, выявленные при антенатальном обследовании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Цитологические изменения, выявленные при антенатальном обследовании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Патологические изменения, выявленные при ультразвуковом антенатальном обследовании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Патологические изменения, выявленные при рентгенологическом антенатальном обследовании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Хромосомные или генетические аномалии, выявленные при антенатальном обследовании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отклонения от нормы, выявленные при антенатальном обследовании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боли, вызванные проведением спинномзоговой или эпидуральной анестезии в период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спинномозговой или эпидуральной анестезии в период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анестезии в период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анестезии в период беременности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 двойней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 тройней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 четырьмя плодами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многоплодной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Многоплодная беременность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Бумажный плод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Продолжающаяся беременность после аборта одного или более чем одного плода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Продолжающаяся беременность после внутриутробной гибели одного или более чем одного плода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характерные для многоплодной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Неустойчивое положение плода, требующее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Ягодичное предлежание плода, требующее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или косое положение плода, требующее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Лицевое, лобное или подбородочное предлежание плода, требующее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 стояние головки к концу беременности, требующее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Многоплодная беременность с неправильным предлежанием одного или нескольких плодов, требующая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Комбинированное предлежание плода, требующее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неправильного предлежания плода, требующие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предлежание плода, требующее предоставления медицинской помощи матери,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 костей таза, приводящая к диспропорции, требующей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Равномерно суженный таз, приводящий к диспропорции, требующей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Сужение входа таза, приводящее к диспропорции, требующей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Сужение выхода таза, приводящее к диспропорции, требующей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Диспропорция смешанного материнского и плодного происхождения, требующая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размеры плода, приводящие к диспропорции, требующей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 плода, приводящая к диспропорции, требующей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аномалии плода, приводящие к диспропорции, требующей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Диспропорция вследствие других причин, требующая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Диспропорция, требующая предоставления медицинской помощи матери,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матки, требующие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Опухоль тела матки, требующая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Послеоперационный рубец матки, требующий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Истмико-цервикальная недостаточность, требующая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аномалии шейки матки, требующие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аномалии беременной матки, требующие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влагалища, требующие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вульвы и промежности, требующие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аномалии тазовых органов, требующие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тазовых органов, требующая предоставления медицинской помощи матери,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Пороки развития центральной нервной системы у плода, требующие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Хромосомные аномалии у плода (предполагаемые), требующие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болезни (предполагаемые) у плода, требующие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плода (предполагаемое) в результате вирусного заболевания матери, требующее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плода (предполагаемое) в результате воздействия алкоголя, требующее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плода (предполагаемое) в результате употребления лекарственных средств, требующее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плода (предполагаемое) в результате радиации, требующее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плода (предполагаемое) в результате других медицинских процедур, требующее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аномалии и поражения плода (предполагаемые), требующие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и поражение плода, требующие предоставления медицинской помощи матери,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Резус-иммунизация, требующая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изоиммунизации, требующие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Водянка плода, требующая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внутриутробной гипоксии плода, требующие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Внутриутробная гибель плода, требующая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Недостаточный рост плода, требующий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Избыточный рост плода, требующий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Жизнеспособный плод при абдоминальной беременности, требующей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отклонения в состоянии плода, требующие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в состоянии у плода, требующие предоставления медицинской помощи матери,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Многоводие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Олигогидрамнион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амниотической полости и плодных оболочек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амниотической жидкости и плодных оболочек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амниотической жидкости и плодных оболочек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 плацентарной трансфузии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плаценты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плацентарные нарушения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Плацентарное нарушение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Предлежание плаценты, уточненное как без кровотечения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Ложные схватки в период до 37 полных недель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Ложные схватки начиная с 37 полных недель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Ложные схватки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Переношенная беременность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Преждевременные схватки без родов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Позднее или вторичное послеродовое кровотечение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плаценты без кровотечения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частей плаценты или плодных оболочек без кровотече-ния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вызванные акушерским оперативным вмешательством и другими процедурами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хирургической акушерской раны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инфекции половых путей после родов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мочевых путей после родов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инфекции мочеполовых путей после родов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послеродовые инфекции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Поверхностный тромбофлебит в послеродовом периоде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в послеродовом периоде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венозные осложнения в послеродовом периоде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Венозные осложнения в послеродовом периоде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Легочные осложнения вследствие применения анестезии в послеродовом периоде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 со стороны сердца вследствие применения анестезии в послеродовом периоде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 со стороны центральной нервной системы вследствие применения анестезии в послеродовом периоде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боли, связанные с проведением спинальной и эпиду pальной анестезии в послеродовом периоде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спинномозговой и эпидуральной анестезии в послеродовом периоде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швов после кесарева сечения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швов промежности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Гематома акушерской хирургической раны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Послеродовой тиреоидит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послеродового периода, не классифициро 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осложений беременности и родов в послеродовом периоде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осложняющий беременность, деторождение или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Сифилис, осложняющий беременность, деторождение или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Гонорея, осложняющая беременность, деторождение или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инфекции, передающиеся преимущественно половым путем, осложняющие беременность, деторождение или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гепатит, осложняющий беременность, деторождение или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вирусные болезни, осложняющие беременность, деторождение или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Протозойные инфекции, осложняющие беременность, деторождение или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иммунодефицита человка [ВИЧ] осложняющие беременность, деторождение или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и паразитарные болезни матери, осложняющие беременность, деторождение или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и паразитарные болезни матери, осложняющие беременность, деторождение или послеродовой период,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Анемия, осложняющая беременность, роды 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крови и кроветворных органов и отдельные нарушения с вовлечением иммунного механизма, осложняющие беременность, роды 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веществ, осложняющие беременность, роды 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болезни нервной системы, осложняющие беременность, роды 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кровообращения, осложняющие беременность, роды 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дыхания, осложняющие беременность, роды 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пищеварения, осложняющие беременность, деторождение 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клетчатки, осложняющие беременность, деторождение 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и состояния, осложняющие беременность, деторождение 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гипертензивными расстройствами у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болезнью почек и мочевых путей у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инфекционными и паразитарными болезнями у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хроническими болезнями системы кровообращения и дыхания у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расстройствами питания у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травмой у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проведением хирургического вмешательства у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медицинскими процедурами у матери, не классифицированными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состояниями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неуточненными состояниями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истмико-цервикальной недостаточностью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преждевременным разрывом плодных оболочек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олигогидрамнионом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полигидрамнионом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внематочной беременностью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многоплодной беременностью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смертью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неправильным предлежанием плода перед родами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болезнями матери, осложняющими беременность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неуточненными состояниями, осложняющими беременность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предлежанием плаценты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осложнениями, связанными с отделением плаценты и кровотечением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неуточненными и другими морфологическими и функциональными аномалиями плаценты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синдромом плацентарной трансфузии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выпадением пуповины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видами сдавления пуповины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и неуточненными состояниями пуповины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хориоамнионитом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аномалиями хориона и амниона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неуточненными аномалиями хориона и амниона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родоразрешением в тазовом предлежании и с экстракцией плода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 видом неправильного предлежания, положения и диспропорции во время родов и родоразрешения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родоразрешением с наложением щипцов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применением вакуум-экстрактора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родоразрешением с помощью кесарева сечения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стремительными родами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нарушениями сократительной деятельности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осложнениями родов и родоразрешения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осложнениями родов и родоразрешения,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применением анестезии и аналгезирующих средств у матери во время беременности, родов и родоразрешени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терапевтическими воздействиями на мать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употреблением табака матерью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употреблением алкоголя матерью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употреблением матерью наркотических средств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использованием матерью пищевых химических веществ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воздействием на мать химических веществ, содержащихся в окружающей среде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вредными воздействиями на мать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неуточненными вредными воздействиями на мать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"Маловесный" для гестационного возраста плод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размер плода для гестационного возраста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питания плода без упоминания о "маловесности" или малом размере для гестационного возраста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Замедленный рост плода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Крайне малая масса тела при рождении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случаи малой массы тела при рождении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Крайняя незрелость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случаи недоношенности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Чрезмерно крупный ребенок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"крупновесные" для срока дети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Переношенный ребенок, но не "крупновесный" для срока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мозга при родовой травме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Неуточненные поражения мозга при родовой травме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лицевого нерва при родовой травме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других черепных нервов при родовой травме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позвоночника и спинного мозга при родовой травме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центральной нервной системы при родовой травме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Кефалгематома при родовой травме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волос при родовой травме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Субапоневротическое кровоизлияние при родовой травме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Гематома волосистой части головы вследствие родовой травмы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волосистой части головы вследствие процедур мониторинга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волосистой части головы при родах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волосистой части головы при родах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костей черепа при родовой травме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повреждения черепа при родовой травме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бедренной кости при родовой травме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длинных костей при родовой травме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ключицы при родовой травме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Повреждения других частей скелета при родовой травме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Повреждения скелета при родовой травме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Эрба при родовой травме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Клюмпке при родовой травме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диафрагмального нерва при родовой травме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родовые травмы плечевого сплетения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Родовые травмы других отделов периферической нервной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Родовая травма периферических нервов неуточненных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асфиксия при рождении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 умеренная асфиксия при рождении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дыхательного расстройства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Преходящее тахипноэ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дыхательные расстройства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Дыхательное расстройство у новорожденного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Вирусная врожденная пневмония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хламидиями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стафилококком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стрептококком группы B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кишечной палочкой [Escherichia coli]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Pseudomonas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другими бактериальными агентами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другими возбудителями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аспирация мекония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аспирация амниотической жидкости и слизи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аспирация крови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Вильсона-Микити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болезни органов дыхания, возникшие в перинатальном периоде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Неуточненные хронические болезни органов дыхания, возникшие в перинатальном периоде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ателектаз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и неуточненный ателектаз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респираторные состояния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Респираторное нарушение у новорожденного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 недостаточность у новорожденных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ритма сердца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фетальное кровообращение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сердечно-сосудистые нарушения, возникшие в перинатальном периоде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Сердечно-сосудистое нарушение, возникшее в перинатальном периоде,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врожденной краснухи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цитомегаловирусная инфекция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инфекция, вызванная вирусом простого герпеса [herpes simplex]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вирусные инфекции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 новорожденного, обусловленный кишечной палочкой [Escherichia coli]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Конъюнктивит и дакриоцистит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инфекция кожных покровов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инфекция, специфичная для перинатального периода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Инфекция, специфичная для перинатального периода,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из пуповины у новорожденного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Внутрижелудочковое (нетравматическое) кровоизлияние 1-ой степени у плода и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Внутрижелудочковое (нетравматическое) кровоизлияние 3-ей и 4-ой степени у плода и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мозг (нетравматическое) у плода и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Геморрагическая болезнь плода и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Гематемезис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надпочечник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Резус-изоиммунизация плода и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AB0-изоиммунизация плода и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гемолитической болезни плода и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кровоподтеками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кровотечением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инфекцией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полицитемией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лекарственными средствами или токсинами, поступившими из организма матери или введенными новорожденному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заглатыванием материнской крови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другими уточненными формами чрезмерного гемолиза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чрезмерным гемолизом,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связанная с преждевременным родоразрешением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сгущения желчи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 вследствие других и неуточненных повреждений клеток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средствами, ингибирующими лактацию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другими уточненными причинами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неонатальная тромбоцитопения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Полицитемия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недоношенных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анемия вследствие кровопотери у плода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анемии,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неонатальная нейтропения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преходящие неонатальные расстройства коагуляции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перинатальные гематологические нарушения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Перинатальное гематологическое нарушение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новорожденного от матери с гестационным диабетом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новорожденного от матери, страдающей диабетом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новорожденных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неонатальные гипогликемии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преходящие нарушения углеводного обмена у плода и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Преходящее нарушение углеводного обмена у плода и новорожденного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Гипокальциемия от коровьего молока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неонатальной гипокальциемии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гипомагниемия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тетания без дефицита кальция и магния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Преходящий неонатальный гипопаратиреоз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преходящие неонатальные нарушения обмена кальция и магния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Преходящее неонатальное нарушение обмена кальция и магния,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Неонатальный зоб,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Преходящий неонатальный гипертиреоз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преходящие неонатальные нарушения функции щитовидной железы,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преходящие неонатальные эндокринные нару-шения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Преходящее неонатальное эндокринное нарушение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метаболический ацидоз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Дегидратация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Дисбаланс натрия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Дисбаланс калия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преходящие нарушения водно-солевого обмена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тирозинемия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преходящие нарушения обмена веществ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Преходящее нарушение обмена веществ у новорожденного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мекониевой пробки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Гематемезис и мелена вследствие заглатывания материнской крови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Неинфекционная диарея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расстройства системы пищеварения в перинатальном периоде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системы пищеварения в перинатальном периоде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терморегуляции у новорожденного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Склерема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токсическая эритема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Водянка плода, не связанная с гемолитической болезнью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отеки, специфичные для плода и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Набухание молочных желез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гидроцеле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культи пуповины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изменения наружных покровов, специфичные для плода и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наружных покровов, специфичное для плода и новорожденного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Судороги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Ишемия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Перивентрикулярные кисты (приобретенные)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Церебральная лейкомаляция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Церебральная возбудимость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Церебральная депрессия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Гипоксическая ишемическая энцефалопатия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со стороны мозга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со стороны мозга у новорожденного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гипертонус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гипотонус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мышечного тонуса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мышечного тонуса новорожденного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Симптомы лекарственной абстиненции у новорожденного, обусловленные наркоманией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Симптомы абстиненции после введения лекарственных средств новорожденному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расхождение черепных швов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Прерывание беременности, влияние на плод и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Осложнения, вызванные внутриутробными вмешательствами,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нарушения, возникающие в перинатальном периоде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Нарушения, возникающие в перинатальном периоде,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Лобное энцефалоцеле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Носолобное энцефалоцеле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Затылочное энцефалоцеле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Энцефалоцеле других областей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Энцефалоцеле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Микроцефалия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порок сильвиева водопровода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Атрезия отверстий Мажанди и Лушки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врожденная гидроцефалия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гидроцефалия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мозолистого тела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Аринэнцефалия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Голопрозэнцефалия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редукционные деформации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Септооптическая дисплазия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Мегалоэнцефалия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церебральные кисты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(пороки развития)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мозга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(спина бифида) в шейном отделе с гидроцефалией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(спина бифида) в грудном отделе с гидроцефалией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(спина бифида) в поясничном отделе с гидроцефалией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(спина бифида) в крестцовом отделе с гидроцефалией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(спина бифида) с гидроцефалией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(спина бифида) в шейном отделе без гидроцефалии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(спина бифида) в грудном отделе без гидроцефалии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(спина бифида) в поясничном отделе без гидроцефалии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(спина бифида) в крестцовом отделе без гидроцефалии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(спина бифида)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Амиелия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Гипоплазия и дисплазия спинного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Диастематомиелия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конского хвоста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Гидромиелия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спинного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порок развития спинного мозга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Арнольда-Киари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нервной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 развития нервной системы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птоз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эктропион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энтропион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века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или агенезия слезного аппарата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и стриктура слезного протока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слезного аппарата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Пороки развития глазницы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глазного яблока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анофтальма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Микрофтальм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Макрофтальм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катаракта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смещение хрусталика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Колобома хрусталика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афакия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Сферофакия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пороки хрусталика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порок хрусталика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Колобома радужки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радужки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радужки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помутнение роговицы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роговицы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Голубая склера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переднего сегмента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переднего сегмента глаза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стекловидного тела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сетчатки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диска зрительного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сосудистой оболочки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заднего сегмента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заднего сегмента глаза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глаукома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порок развития глаза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ушной раковины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отсутствие, атрезия и стриктура слухового прохода (наружного)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евстахиевой трубы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слуховых косточек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среднего уха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внутреннего уха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уха, вызывающая нарушение слуха,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Добавочная ушная раковина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аномалия уха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Аномально расположенное ухо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Выступающее ухо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уха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 развития уха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пазуха, фистула и киста жаберной щели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преаурикулярная пазуха и киста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жаберной щели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Крыловидная шея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Макростомия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Микростомия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Макрохейлия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Микрохейлия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лица и шеи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 развития лица и шеи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общий артериальный ствол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удвоение выходного отверстия правого желудочка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удвоение выходного отверстия левого желудочка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дискордантное желудочково-артериальное соединение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удвоение входного отверстия желудочка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дискордантное предсердно-желудочковое соединение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изомерия ушка предсердия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сердечных камер и соединений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сердечных камер и соединений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дефект межжелудочковой перегородки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дефект предсердной перегородки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дефект предсердно-желудочковой перегородки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Тетрада Фалло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дефект перегородки между аортой и легочной артерией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сердечной перегородки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сердечной перегородки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атрезия клапана легочной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клапана легочной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недостаточность клапана легочной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пороки развития клапана легочной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трехстворчатого клапана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Эбштейна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правосторонней гипоплазии сердца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трехстворчатого клапана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трехстворчатого клапана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аортального клапана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недостаточность аортального клапана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митральный стеноз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митральная недостаточность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левосторонней гипоплазии сердца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аортального и митрального клапанов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аортального и митрального клапанов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декстрокардия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левокардия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трехпредсердное сердце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воронкообразный стеноз клапана легочной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субаортальный стеноз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развития коронарных сосудов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сердечная блокада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сердца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порок сердца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открытый артериальный проток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коарктация аорты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аорты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аорты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Атрезия легочной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легочной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легочной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крупных артерий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крупных артерий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полой вены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сохранение левой верхней полой вены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аномалия соединения легочных вен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аномалия соединения легочных вен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соединения легочных вен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соединения портальной вены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Портальная венозно-печеночно-артериальная фистула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крупных вен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 развития крупной вены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и гипоплазия пупочной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почечной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почечной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периферический артериовенозный порок развития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флебэктазия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системы периферических сосудов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системы периферических сосудов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Артериовенозная аномалия развития прецеребральных сосудов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прецеребральных сосудов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Артериовенозный порок развития церебральных сосудов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церебральных сосудов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системы кровообращения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системы кровообращения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атрезия хоан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агенезия и недоразвитие носа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треснутый, вдавленный, расщепленный нос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перфорация носовой перегородки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носа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носа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перепонка гортани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гортани под собственно голосовым аппаратом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гипоплазия гортани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ларингоцеле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стридор гортани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пороки развития гортани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гортани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трахеомаляция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трахеи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бронхомаляция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бронхов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бронхов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киста легкого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добавочная доля легкого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секвестрация легкого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агенезия легкого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бронхоэктазия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эктопия ткани в легком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гипоплазия и дисплазия легкого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легкого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легкого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плевры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киста средостения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органов дыхания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органов дыхания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неба двусторонняя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неба односторонняя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мягкого неба двусторонняя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мягкого неба односторонняя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и мягкого неба двусторонняя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и мягкого неба односторонняя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Срединная расщелина неба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язычка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неба [волчья пасть] неуточненная двусторонняя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неба [волчья пасть] неуточненная односторонняя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губы двусторонняя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губы срединная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губы односторонняя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неба и губы двусторонняя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неба и губы односторонняя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мягкого неба и губы двусторонняя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мягкого неба и губы односторонняя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и мягкого неба и губы двусторонняя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и мягкого неба и губы односторонняя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расщелина неба и губы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расщелина неба и губы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губ,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анкилоглоссия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макроглоссия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языка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слюнных желез и протоков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неба,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рта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глоточный карман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глотки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Атрезия пищевода без свища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атрезия пищевода с трахеально-пищеводным свищом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трахеально-пищеводный свищ без атрезии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стеноз и стриктура пищевода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пищеводная перепонка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расширение пищевода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дивертикул пищевода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пищевода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пищевода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гипертрофический пилоростеноз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грыжа пищеводного отверстия диафрагмы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желудка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 развития желудка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верхней части пищеварительного тракта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Пороки развития верхней части пищеварительного тракта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двенадцатиперстной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тощей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подвздошной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других уточненных частей тонкого кишечника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тонкого кишечника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прямой кишки со свищом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прямой кишки без свища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заднего прохода со свищом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заднего прохода без свища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других частей толстого кишечника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толстого кишечника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 Меккеля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Гиршпрунга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функциональные аномалии ободочной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фиксации кишечника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Удвоение кишечника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Эктопический задний проход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свищ прямой кишки и ануса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Сохранившаяся клоака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кишечника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кишечника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агенезия, аплазия и гипоплазия желчного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желчного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атрезия желчных протоков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и стриктура желчных протоков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киста желчного протока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желчных протоков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Кистозная болезнь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агенезия, аплазия и гипоплазия поджелудочной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киста поджелудочной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органов пищеварения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Кистозная аномалия развития яичника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Эмбриональная киста фаллопиевой трубы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Эмбриональная киста широкой связки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агенезия и аплазия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удвоение тела матки с удвоением шейки матки и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удвоения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Двурогая матка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Однорогая матка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агенезия и аплазия шейки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Эмбриональная киста шейки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свищ между маткой и пищеварительным и мочевым трактами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тела и шейки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удвоение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ректовагинальный свищ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Девственная плева, полностью закрывающая вход во влагалище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Сращение губ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клитора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вульвы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женских половых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женских половых органов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Эктопическое яичко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Неопущение яичка одностороннее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Неопущение яичка двустороннее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Неопущение яичка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Гипоспадия головки полового члена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Гипоспадия полового члена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Гипоспадия члено-мошоночная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Гипоспадия промежностная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искривление полового члена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гипоспадия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Гипоспадия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 аплазия яичка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Гипоплазия яичка и мошонки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яичка и мошонки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атрезия семявыносящего протока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семявыносящего протока, придатка яичка, семенного канатика и предстательной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 и аплазия полового члена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полового члена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мужских половых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мужских половых органов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Гермафротидитизм,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Мужской псевдогермафродитизм,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Женский псевдогермафродитизм,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Псевдогермафротидитизм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Неопределенность пола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Агенезия почки односторонняя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Агенезия почки двусторонняя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Агенезия почки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Гипоплазия почки односторонняя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гипоплазия почки двусторонняя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Гипоплазия почки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Поттера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одиночная киста почки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Поликистоз почки, детский тип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поликистоз почки, тип взрослых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Поликистоз почки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Дисплазия почки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Медуллярный кистоз почки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кистозные болезни почек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Кистозная болезнь почек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гидронефроз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атрезия и стеноз мочеточника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расширение мочеточника [врожденный мегалоуретер]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нарушения проходимости почечной лоханки и мочеточника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агенезия мочеточника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удвоение мочеточника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неправильное расположение мочеточника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пузырно-мочеточниково-почечный рефлюкс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мочеточника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Добавочная почка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Слившаяся, дольчатая и подковообразная почка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Эктопическая почка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гиперпластическая и гигантская почка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почки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почки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эписпадия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экстрофия мочевого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задние уретральные клапаны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атрезии и стеноза уретры и шейки мочевого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мочевого протока [урахуса]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мочевого пузыря и мочеиспускательного канала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дивертикул мочевого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мочевого пузыря и мочеиспускательного канала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мочевыделительной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мочевыделительной системы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вывих бедра односторонний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вывих бедра двусторонний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вывих бедра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подвывих бедра односторонний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подвывих бедра двусторонний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подвывих бедра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Неустойчивое бедро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деформации бедра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деформация бедра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Конско-варусная косолапость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Пяточно-варусная косолапость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Варусная стопа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варусные деформации стопы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Пяточно-вальгусная косолапость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плоская стопа [pes planus (пес манус)]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вальгусные деформации стопы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полая стопа [pes cavus (пес кавус)]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деформации стопы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деформация стопы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асимметрия лица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сдавленное лицо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Долихоцефалия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Плагиоцефалия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деформации черепа, лица и челюсти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деформация позвоночника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впалая грудь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килевидная грудь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деформации грудной клетки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деформация грудиноключично-сосцевидной мышцы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деформация кисти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деформация колена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искривление бедра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искривление большеберцовой и малоберцовой костей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искривление длинных костей голени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костно-мышечные деформации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Добавочный палец (пальцы)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Добавочный большой палец (пальцы) кисти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Добавочный палец (пальцы) стопы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Полидактилия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Сращение пальцев кисти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Перепончатость пальцев кисти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Сращение пальцев стопы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Перепончатость пальцев стопы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Полисиндактилия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Синдактилия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полное отсутствие верхней(их) конечности(ей)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плеча и предплечья при наличии кисти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предплечья и кисти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кисти и пальца(ев)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Продольное укорочение лучевой кости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Продольное укорочение локтевой кости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Клешнеобразная кисть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дефекты, укорачивающие верхнюю (ие) конечность (ти)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Дефект, укорачивающий верхнюю конечность,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полное отсутствие нижней(их) конечности(ей)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бедра и голени при наличии стопы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голени и стопы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стопы и пальца(ев)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Продольное укорочение бедренной кости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Продольное укорочение большеберцовой кости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Продольное укорочение малоберцовой кости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расщепление стопы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дефекты, укорачивающие нижнюю (ие) конечность (ти)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дефект, укорачивающий нижнюю конечность,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конечности(ей) неуточненной(ых)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Фокомелия конечности(ей) неуточненной(ых)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дефекты, укорачивающие конечность(и), неуточненную(ые)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верхней конечности (ей), включая плечевой пояс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коленного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нижней(их) конечности(ей), включая тазовый пояс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множественный артрогрипоз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конечности(ей)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конечности(ей)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Краниосиностоз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Краниофациальный дизостоз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Гипертелоризм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Макроцефалия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Челюстно-лицевой дизостоз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Окуломандибулярный дизостоз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костей черепа и лица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костей черепа и лица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occulta (Спина бифида оккульта)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Киппеля-Фейля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спондилолистез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сколиоз, вызванный пороком развития кости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позвоночника, не связанные со сколиозом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Шейное ребро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ребер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грудины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костей грудной клетки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костей грудной клетки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Ахондрогенезия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Маленький рост, не совместимый с жизнью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короткого ребра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Ахондроплазия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Дистрофическая дисплазия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Хондроэктодермальная дисплазия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Спондилоэпифизарная дисплазия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остеохондродисплазия с дефектами роста трубчатых костей и позвоночного столба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Остеохондродисплазия с дефектами роста трубчатых костей и позвоночного столба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Полиостозная фиброзная дисплазия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Энхондроматоз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Метафизарная дисплазия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врожденные экзостозы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остеохондродисплазии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Остеохондродисплазия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диафрагмальная грыжа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Экзомфалоз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Гастрошиз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сливообразного живота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брюшной стенки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элерса-данло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костно-мышечной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порок костно-мышечной системы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 простой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Ихтиоз, связанный с X-хромосомой [X-сцепленный ихтиоз]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пластинчатый [ламеллярный] ихтиоз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буллезная ихтиозиформная эритродермия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 плода ["плод Арлекин"]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врожденный ихтиоз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Эпидермолиз буллезный простой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Эпидермолиз буллезный летальный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Эпидермолиз буллезный дистрофический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буллезный эпидермолиз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лимфедема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Ксеродерма пигментная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Мастоцитоз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Недержание пигмента (incontinentia pigmenti)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Эктодермальная дисплазия (ангидротическая)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неопухолевой невус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кожи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кожи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молочной железы и соска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Добавочная молочная железа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соска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Добавочный сосок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аномалиии молочной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молочной железы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алопеция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морфологические нарушения волос,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волос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Анонихия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лейконихия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Увеличенные и гипертрофированные ногти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ногтей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наружных покровов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 развития наружных покровов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Нейрофиброматоз (незлокачественный)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Туберозный склероз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факоматозы,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Факоматоз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Алкогольный синдром у плода (дизморфия)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гидантоинового плода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Дизморфия, вызванная варфарином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синдромы врожденных аномалий, обусловленные воздействием известных экзогенных факторов,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 врожденных аномалий, влияющих преимущественно на внешний вид лица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 врожденных аномалий, проявляющихся преимущественно карликовостью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 врожденных аномалий, вовлекающих преимущественно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 врожденных аномалий, проявляющихся преимущественно избыточным ростом [гигантизмом] на ранних этапах развития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Марфана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синдромы врожденных аномалий с другими изменениями скелета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синдромы врожденных аномалий,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Situs inversus (Ситус инверсус)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Сросшаяся двойня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врожденные аномалии,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21, мейотическое нерасхождение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21, мозаицизм (митотическое нерасхождение)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21, транслокация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Дауна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18, мейотическое нерасхождение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18, мозаицизм (митотическое нерасхождение)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18, транслокация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Эдвардса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патау, трисомия 13, мейотическое нерасхождение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патау, трисомия 13, мозаицизм (митотическое нерасхождение)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Патау, трисомия 13, транслокация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Патау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хромосомная трисомия, мейотическое нерасхождение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хромосомная трисомия, мозаицизм (митотическое нерасхождение)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частичная трисомия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частичная трисомия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Удвоения, наблюдаемые только в прометафазе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Удвоения с другим комплексом перестроек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отмеченные хромосомы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Триплодия и полиплодия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трисомии и частичные трисомии аутосом,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Трисомии и частичные трисомии аутосом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хромосомная моносомия, мейотическое нерасхождение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хромосомная моносомия, мозаицизм (митотическое нерасхождение)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Хромосомное смещение с закруглением или смещением центра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Делеция короткого плеча хромосомы 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Делеция короткого плеча хромосомы 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делеции части хромосомы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Делеции, наблюдаемые только в прометофазе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Делеции с другим комплексом перестроек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делеции из аутосом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Делеция из аутосом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Тернера, кариотип 45, X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Кариотип 46,X iso (Xq)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Кариотип 46,X с аномальной половой хромосомой, за исключением iso (Xq)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Тернера, мозаицизм, 45, X/46, XX или XY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Мозаицизм 45,X / другая клеточная линия (линии) с аномальной половой хромосомой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варианты синдрома Тернера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Тернера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Кариотип 47,ххх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Женщина с более чем тремя Х-хромосомами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Мозаицизм, цепочки с различным числом х-хромосом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Женщина с 46, xy-кариотипом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аномальные половые хромосомы, женский фенотип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половых хромосом, женский фенотип,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Клайнфелтера, кариотип 47, XXY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клайнфелтера, мужчина с более чем двумя х-хромосомами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клайнфелтера, мужчина с 46,хх-кариотипом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мужчина с 46,хх-кариотипом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клайнфельтера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Кариотип 47,xyy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Мужчина со структурно измененными половыми хромосомами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Мужчина с мозаичными половыми хромосомами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аномалии половых хромосом, мужской фенотип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половых хромосом, мужской фенотип,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Мозаик [химера] 46, XX/46, XY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46,хх истинный гермафродит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Ломкая х-хромосома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хромосомные аномалии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Хромосомная аномалия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R59.0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Локализованное увеличение лимфатических узлов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R59.1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Генерализованное увеличение лимфатических узлов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R59.9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лимфатических узлов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Западающая грудная клетка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протезом сердечного клапана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электронным водителем сердечного ритма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артериальным шунтом сердечных клапанов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сосудистыми трансплантатами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сосудистым катетером для диализа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сердечными и сосудистыми устройствами и имплантатами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связанные с сердечными и сосудистыми протезами, имплантатами и трансплантатами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Осложнение, связанное с сердечным и сосудистым протезом, имплантатом и трансплантатом,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мочевым (постоянным) катетером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мочевыми устройствами и имплантатами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трансплантатом мочевого органа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протезными устройствами, имплантатами и трансплантатами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связанные с мочеполовыми протезными устройствами, имплантатами и трансплантатами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Осложнение, связанное с мочеполовым протезным устройством, имплантатом и трансплантатом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внутренним суставным протезом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внутренним устройством, фиксирующим кости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внутренним устройством, фиксирующим другие кости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костными устройствами, имплантатами и трансплантатами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внутреними ортопедическими устройствами, имплантатами и трансплантатами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связанные с внутренними ортопедическими протезными устройствами, имплантатами и трансплантатами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Осложнение, связанное с внутренним ортопедическим протезным устройством, имплантатом и трансплантатом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внутричерепным желудочковым шунтом (связующего)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имплантированным электронным стимулятором нервной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искусственным хрусталиком (глаза)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глазными протезами, имплантатами и трансплантатами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протезом и имплантатом молочной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желудочно-кишечным протезом, имплантатом и трансплантатом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уточненными внутренними протезными устройствами, имплантатами и трансплантатами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связанные с протезными устройствами, имплантатами и трансплантатами,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поверхностной травмы головы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открытого ранения головы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перелома черепа и костей лица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травмы черепных нервов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травмы глаза окологлазничной области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внутричерепной травмы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других уточненных травм головы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поверхностной травмы и открытого ранения шеи и туловища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перелома позвоночника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других переломов грудной клетки и таза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травмы спинного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травмы внутригрудных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травмы внутрибрюшных и тазовых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других уточненных травм шеи и туловища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открытого ранения верхней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перелома верхней конечности, исключая запястье и кисть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перелома на уровне запястья и кисти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вывиха, растяжения и деформации верхней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травмы нерва верхней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травмы мышцы и сухожилия верхней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размозжения и травматической ампутации верхней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других уточненных травм верхней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неуточненной травмы верхней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открытого ранения нижней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перелома бедра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других переломов нижней конечностей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вывиха, растяжения и деформации нижней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травмы нерва нижней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травмы мышцы и сухожилия нижней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размозжения и травматической ампутации нижней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других уточненных травм нижней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неуточненной травмы нижней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травм, захватывающих несколько областей тела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травм, неуточненных по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термического и химического ожога и отморожения головы и шеи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термического и химического ожога и отморожения туловища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термического и химического ожога и отморожения верхней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термического и химического ожога и отморожения нижней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термических и химических ожогов, классифицированных только в соответствии с площадью пораженного участка тела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уточненных термических и химических ожогов и отморожений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неуточненных термических и химических ожогов и обморожений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воздействия инородного тела, попавшего через естественное отверстие тела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и неуточненных воздействий внешних причин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некоторых ранних осложнений травмы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осложнений хирургических и терапевтических вмешательств,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психиатрическое обследование, не классифицированное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потенциального донора органов и тканей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глаз и зрения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призывников в вооруженные силы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туберкулез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злокачественную опухоль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психическое заболевание и нарушение поведения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расстройство нервной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инфаркт миокарда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другую болезнь сердечно-сосудистой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токсическое действие проглоченных веществ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наблюдение после транспортного происшествия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наблюдение после несчастного случая на производстве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наблюдение после другой причиненной травмы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психиатрическое обследование по запросу учреждения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хирургического удаления злокачественного новобразования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радиотерапии злокачественного новообразования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химиотерапии злокачественного новообразования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комбинированного лечения злокачественного новообразования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применения другого метода лечения злокачественного новобразования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применения неуточненного метода лечения злокачественного новообразования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возбудителя брюшного тифа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возбудителей других желудочно-кишечных инфекционных болезней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возбудителя дифтерии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возбудителей других уточненных бактериальных болезней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возбудителя другой инфекционной болезни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возбудителя инфекционной болезни неуточненной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Тубопластика или вазопластика после ранее проведенной стерилизации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оплодотворение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пробы по восстановлению детородной функции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течением беременности у женщины с абортивными выкидышами в анамнезе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Профилактическое хирургическое вмешательство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волосистого участка кожи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пластической хирургии для устранения недостатков внешности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или ритуальное обрезание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пластической хирургии головы и шеи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пластической хирургии молочных желез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пластической хирургии других частей туловища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пластической хирургии верхних конечностей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пластической хирургии нижних конечностей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пластической хирургии других частей тела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пластической хирургии, неуточненной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регулировка искусственного водителя ритма сердца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регулировка средства контроля состояния сосудов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регулировка имплантированного слухового устройства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регулировка других имплантированных устройств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пластинки после сращения перелома, а также другого внутреннего фиксирующего устройства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вид последующей ортопедической помощи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процедуры для проведения диализа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Экстракорпоральный диализ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диализа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при заболеваниях сердца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при алкоголизме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при наркомании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Лечение, включающее другие виды реабилитационных процедур*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Лечение, включающее реабилитационную процедуру, неуточненную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радиотерапии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Химиотерапия по поводу новообразования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химиотерапии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кожи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кости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костного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почки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роговицы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сердца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другого уточненного органа и ткани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неуточненного органа или ткани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ожидающее госпитализацию в профильное медицинское учреждение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период ожидания обследования и назначения лечения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ухода во время отдыха третьего лица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здоровьем и уход за подкидышем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здоровьем и уход за другим здоровым ребенком грудного и раннего возраста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Здоровый человек, сопровождающий больного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лица, нуждающиеся в помощи учреждений здравоохранения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серьезная операция, не классифицированная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трахеостомы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гастростомы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колостомы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другого искусственного отверстия желудочнокишечного тракта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трансплантированной почки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трансплантированной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Состояние, связанное с наложением кишечного анастомоза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Состояние, связанное с дренажным устройством цереброспинальной жидкости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послехирургические состояния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Зависимость от аспиратора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Зависимость от респиратора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*При постановке диагноза требуют применения уточняющего диагноза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декабря 2020 года № ҚР ДСМ-250/2020 "Об утверждении инструкции по кодированию заболеваемости и смертности, инструкции по использованию международных классификаторов" (зарегистрирован в Реестре государственной регистрации нормативных правовых актов под № 21769).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