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baec" w14:textId="f59b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12 мая 2023 года № 238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правовых актах" и Типовыми квалификационными требованиями к административным государственным должностям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5 апреля 2023 года № 71 (зарегистрированный в Реестре государственной регистрации нормативных правовых актов за № 32237) ПРИКАЗЫВАЮ:</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w:t>
      </w:r>
    </w:p>
    <w:bookmarkEnd w:id="1"/>
    <w:bookmarkStart w:name="z6" w:id="2"/>
    <w:p>
      <w:pPr>
        <w:spacing w:after="0"/>
        <w:ind w:left="0"/>
        <w:jc w:val="both"/>
      </w:pPr>
      <w:r>
        <w:rPr>
          <w:rFonts w:ascii="Times New Roman"/>
          <w:b w:val="false"/>
          <w:i w:val="false"/>
          <w:color w:val="000000"/>
          <w:sz w:val="28"/>
        </w:rPr>
        <w:t xml:space="preserve">
      1) секретариата Министра здравоохранения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Управления защиты государственных секретов,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Управления мобилизационной работы и гражданской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Департамента собственной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Департамента по связям с общественностью,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Департамента внутреннего аудита,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Департамента организации медицинской помощи,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Департамента охраны здоровья матери и ребенка,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Департамента науки и человеческих ресурсов,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Департамента международного сотрудничества и интеграции,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Департамента стратегии и развития,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Департамента корпоративного развития,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Департамента координации обязательного социального медицинского страхования,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Департамента лекарственной политики,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Департамента развития электронного здравоохранения,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Департамента инвестиционной политики,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Бюджетного департамента,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Департамента исполнения бюджета,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Департамента управления персоналом,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Юридического департамента,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Административного департамента,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24"/>
    <w:bookmarkStart w:name="z29" w:id="25"/>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30"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6"/>
    <w:bookmarkStart w:name="z31" w:id="2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здравоохранения Республики Казахстан Абдильдина Б.С.</w:t>
      </w:r>
    </w:p>
    <w:bookmarkEnd w:id="27"/>
    <w:bookmarkStart w:name="z32" w:id="2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письмом Агентства</w:t>
      </w:r>
    </w:p>
    <w:p>
      <w:pPr>
        <w:spacing w:after="0"/>
        <w:ind w:left="0"/>
        <w:jc w:val="both"/>
      </w:pPr>
      <w:r>
        <w:rPr>
          <w:rFonts w:ascii="Times New Roman"/>
          <w:b w:val="false"/>
          <w:i w:val="false"/>
          <w:color w:val="000000"/>
          <w:sz w:val="28"/>
        </w:rPr>
        <w:t>Республики Казахстан по</w:t>
      </w:r>
    </w:p>
    <w:p>
      <w:pPr>
        <w:spacing w:after="0"/>
        <w:ind w:left="0"/>
        <w:jc w:val="both"/>
      </w:pPr>
      <w:r>
        <w:rPr>
          <w:rFonts w:ascii="Times New Roman"/>
          <w:b w:val="false"/>
          <w:i w:val="false"/>
          <w:color w:val="000000"/>
          <w:sz w:val="28"/>
        </w:rPr>
        <w:t>делам государственной</w:t>
      </w:r>
    </w:p>
    <w:p>
      <w:pPr>
        <w:spacing w:after="0"/>
        <w:ind w:left="0"/>
        <w:jc w:val="both"/>
      </w:pPr>
      <w:r>
        <w:rPr>
          <w:rFonts w:ascii="Times New Roman"/>
          <w:b w:val="false"/>
          <w:i w:val="false"/>
          <w:color w:val="000000"/>
          <w:sz w:val="28"/>
        </w:rPr>
        <w:t>службы от 11 мая 2023 года</w:t>
      </w:r>
    </w:p>
    <w:p>
      <w:pPr>
        <w:spacing w:after="0"/>
        <w:ind w:left="0"/>
        <w:jc w:val="both"/>
      </w:pPr>
      <w:r>
        <w:rPr>
          <w:rFonts w:ascii="Times New Roman"/>
          <w:b w:val="false"/>
          <w:i w:val="false"/>
          <w:color w:val="000000"/>
          <w:sz w:val="28"/>
        </w:rPr>
        <w:t>№ 2-02/6300</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Секретариата Министра здравоохранения Республики Казахстан</w:t>
      </w:r>
    </w:p>
    <w:bookmarkStart w:name="z37" w:id="29"/>
    <w:p>
      <w:pPr>
        <w:spacing w:after="0"/>
        <w:ind w:left="0"/>
        <w:jc w:val="left"/>
      </w:pPr>
      <w:r>
        <w:rPr>
          <w:rFonts w:ascii="Times New Roman"/>
          <w:b/>
          <w:i w:val="false"/>
          <w:color w:val="000000"/>
        </w:rPr>
        <w:t xml:space="preserve"> Секретариат Министра – 02</w:t>
      </w:r>
    </w:p>
    <w:bookmarkEnd w:id="29"/>
    <w:bookmarkStart w:name="z38" w:id="30"/>
    <w:p>
      <w:pPr>
        <w:spacing w:after="0"/>
        <w:ind w:left="0"/>
        <w:jc w:val="left"/>
      </w:pPr>
      <w:r>
        <w:rPr>
          <w:rFonts w:ascii="Times New Roman"/>
          <w:b/>
          <w:i w:val="false"/>
          <w:color w:val="000000"/>
        </w:rPr>
        <w:t xml:space="preserve"> Советник Министра, (четыре единицы), категория С-3, 02-01, 02-02, 02-03, 02-04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41" w:id="33"/>
    <w:p>
      <w:pPr>
        <w:spacing w:after="0"/>
        <w:ind w:left="0"/>
        <w:jc w:val="left"/>
      </w:pPr>
      <w:r>
        <w:rPr>
          <w:rFonts w:ascii="Times New Roman"/>
          <w:b/>
          <w:i w:val="false"/>
          <w:color w:val="000000"/>
        </w:rPr>
        <w:t xml:space="preserve"> Уполномоченный по этике, категория С-3, 03-01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бизнес и управление (государственное и местное управление) или подготовка учителей по гуманитарным предметам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защиты государственных секретов</w:t>
      </w:r>
    </w:p>
    <w:bookmarkStart w:name="z46" w:id="36"/>
    <w:p>
      <w:pPr>
        <w:spacing w:after="0"/>
        <w:ind w:left="0"/>
        <w:jc w:val="left"/>
      </w:pPr>
      <w:r>
        <w:rPr>
          <w:rFonts w:ascii="Times New Roman"/>
          <w:b/>
          <w:i w:val="false"/>
          <w:color w:val="000000"/>
        </w:rPr>
        <w:t xml:space="preserve"> Управление защиты государственных секретов – 04</w:t>
      </w:r>
    </w:p>
    <w:bookmarkEnd w:id="36"/>
    <w:bookmarkStart w:name="z47" w:id="37"/>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 Инструкции по обеспечению режима секретности в РК от 14 марта 2000 года № 390-16с.</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50" w:id="40"/>
    <w:p>
      <w:pPr>
        <w:spacing w:after="0"/>
        <w:ind w:left="0"/>
        <w:jc w:val="left"/>
      </w:pPr>
      <w:r>
        <w:rPr>
          <w:rFonts w:ascii="Times New Roman"/>
          <w:b/>
          <w:i w:val="false"/>
          <w:color w:val="000000"/>
        </w:rPr>
        <w:t xml:space="preserve"> Главный эксперт управления защиты государственных секретов, категория С-4, (две единицы), 04-02, 04-03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390-16с.</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4" w:id="4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мобилизационной работы и гражданской защиты</w:t>
      </w:r>
    </w:p>
    <w:bookmarkEnd w:id="43"/>
    <w:bookmarkStart w:name="z55" w:id="44"/>
    <w:p>
      <w:pPr>
        <w:spacing w:after="0"/>
        <w:ind w:left="0"/>
        <w:jc w:val="left"/>
      </w:pPr>
      <w:r>
        <w:rPr>
          <w:rFonts w:ascii="Times New Roman"/>
          <w:b/>
          <w:i w:val="false"/>
          <w:color w:val="000000"/>
        </w:rPr>
        <w:t xml:space="preserve"> Управление мобилизационной работы и гражданской защиты - 05</w:t>
      </w:r>
    </w:p>
    <w:bookmarkEnd w:id="44"/>
    <w:bookmarkStart w:name="z56" w:id="45"/>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военное дело или командная тактическая сил гражданской обороны,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390-16с.</w:t>
            </w:r>
          </w:p>
          <w:bookmarkEnd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59" w:id="48"/>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(две единицы), 05-02, 05-03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военное дело или командная тактическая сил гражданской обороны,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 с.</w:t>
            </w:r>
          </w:p>
          <w:bookmarkEnd w:id="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собственной безопасности</w:t>
      </w:r>
    </w:p>
    <w:bookmarkStart w:name="z64" w:id="51"/>
    <w:p>
      <w:pPr>
        <w:spacing w:after="0"/>
        <w:ind w:left="0"/>
        <w:jc w:val="left"/>
      </w:pPr>
      <w:r>
        <w:rPr>
          <w:rFonts w:ascii="Times New Roman"/>
          <w:b/>
          <w:i w:val="false"/>
          <w:color w:val="000000"/>
        </w:rPr>
        <w:t xml:space="preserve"> Департамент собственной безопасности - 06</w:t>
      </w:r>
    </w:p>
    <w:bookmarkEnd w:id="51"/>
    <w:bookmarkStart w:name="z65" w:id="52"/>
    <w:p>
      <w:pPr>
        <w:spacing w:after="0"/>
        <w:ind w:left="0"/>
        <w:jc w:val="left"/>
      </w:pPr>
      <w:r>
        <w:rPr>
          <w:rFonts w:ascii="Times New Roman"/>
          <w:b/>
          <w:i w:val="false"/>
          <w:color w:val="000000"/>
        </w:rPr>
        <w:t xml:space="preserve"> Директор департамента собственной безопасности, категория С-1, 06-1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по вопросам антикоррупционного мониторинга и информационной безопасности, координирует работы по разработке нормативных правовых актов в сфере антикоррупционного мониторинга и информационной безопасности, координирует деятельность подразделения антикоррупционного мониторинга и информационной безопасности, а также комплаенс-службы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68" w:id="55"/>
    <w:p>
      <w:pPr>
        <w:spacing w:after="0"/>
        <w:ind w:left="0"/>
        <w:jc w:val="left"/>
      </w:pPr>
      <w:r>
        <w:rPr>
          <w:rFonts w:ascii="Times New Roman"/>
          <w:b/>
          <w:i w:val="false"/>
          <w:color w:val="000000"/>
        </w:rPr>
        <w:t xml:space="preserve"> Управление информационной безопасности и мониторинга коррупционных рисков – 06-01</w:t>
      </w:r>
    </w:p>
    <w:bookmarkEnd w:id="55"/>
    <w:bookmarkStart w:name="z69" w:id="56"/>
    <w:p>
      <w:pPr>
        <w:spacing w:after="0"/>
        <w:ind w:left="0"/>
        <w:jc w:val="left"/>
      </w:pPr>
      <w:r>
        <w:rPr>
          <w:rFonts w:ascii="Times New Roman"/>
          <w:b/>
          <w:i w:val="false"/>
          <w:color w:val="000000"/>
        </w:rPr>
        <w:t xml:space="preserve"> Руководитель управления информационной безопасности и мониторинга коррупционных рисков, категория С-3, 06-01-01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информационной безопасности и мониторинга коррупционных рисков,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и антикоррупционного мониторинга, координирует деятельность подразделений информационной безопасности и антикоррупционных комплаенс-служб подведомственных организаций, координирует работы по разработке нормативных правовых актов в сфере информационной безопасности, по противодействию коррупции, участвует в разработке и координации реализации совместных международных проектов в пределах компетенции.</w:t>
            </w:r>
          </w:p>
        </w:tc>
      </w:tr>
    </w:tbl>
    <w:bookmarkStart w:name="z72" w:id="59"/>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категория С-4, (одна единица), 06-01-02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75" w:id="62"/>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категория С-4, (две единицы), 06-01-03, 06-01-04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по связям с общественностью</w:t>
      </w:r>
    </w:p>
    <w:bookmarkStart w:name="z80" w:id="65"/>
    <w:p>
      <w:pPr>
        <w:spacing w:after="0"/>
        <w:ind w:left="0"/>
        <w:jc w:val="left"/>
      </w:pPr>
      <w:r>
        <w:rPr>
          <w:rFonts w:ascii="Times New Roman"/>
          <w:b/>
          <w:i w:val="false"/>
          <w:color w:val="000000"/>
        </w:rPr>
        <w:t xml:space="preserve"> Департамент по связям с общественностью - 07</w:t>
      </w:r>
    </w:p>
    <w:bookmarkEnd w:id="65"/>
    <w:bookmarkStart w:name="z81" w:id="66"/>
    <w:p>
      <w:pPr>
        <w:spacing w:after="0"/>
        <w:ind w:left="0"/>
        <w:jc w:val="left"/>
      </w:pPr>
      <w:r>
        <w:rPr>
          <w:rFonts w:ascii="Times New Roman"/>
          <w:b/>
          <w:i w:val="false"/>
          <w:color w:val="000000"/>
        </w:rPr>
        <w:t xml:space="preserve"> Директор Департамента по связям с общественностью, категория С-1, 07-1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84" w:id="69"/>
    <w:p>
      <w:pPr>
        <w:spacing w:after="0"/>
        <w:ind w:left="0"/>
        <w:jc w:val="left"/>
      </w:pPr>
      <w:r>
        <w:rPr>
          <w:rFonts w:ascii="Times New Roman"/>
          <w:b/>
          <w:i w:val="false"/>
          <w:color w:val="000000"/>
        </w:rPr>
        <w:t xml:space="preserve"> Управление по связям с общественностью - Пресс-служба – 07-01</w:t>
      </w:r>
    </w:p>
    <w:bookmarkEnd w:id="69"/>
    <w:bookmarkStart w:name="z85" w:id="70"/>
    <w:p>
      <w:pPr>
        <w:spacing w:after="0"/>
        <w:ind w:left="0"/>
        <w:jc w:val="left"/>
      </w:pPr>
      <w:r>
        <w:rPr>
          <w:rFonts w:ascii="Times New Roman"/>
          <w:b/>
          <w:i w:val="false"/>
          <w:color w:val="000000"/>
        </w:rPr>
        <w:t xml:space="preserve"> Руководитель управления по связям с общественностью - Пресс-службы, категория С-3, 07-01-01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88" w:id="73"/>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(две единицы), 07-01-02, 07-01-03</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92" w:id="76"/>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внутреннего аудита</w:t>
      </w:r>
    </w:p>
    <w:bookmarkEnd w:id="76"/>
    <w:bookmarkStart w:name="z93" w:id="77"/>
    <w:p>
      <w:pPr>
        <w:spacing w:after="0"/>
        <w:ind w:left="0"/>
        <w:jc w:val="left"/>
      </w:pPr>
      <w:r>
        <w:rPr>
          <w:rFonts w:ascii="Times New Roman"/>
          <w:b/>
          <w:i w:val="false"/>
          <w:color w:val="000000"/>
        </w:rPr>
        <w:t xml:space="preserve"> Департамент внутреннего аудита – 08</w:t>
      </w:r>
    </w:p>
    <w:bookmarkEnd w:id="77"/>
    <w:bookmarkStart w:name="z94" w:id="78"/>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08-1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97" w:id="81"/>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08-2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100" w:id="84"/>
    <w:p>
      <w:pPr>
        <w:spacing w:after="0"/>
        <w:ind w:left="0"/>
        <w:jc w:val="left"/>
      </w:pPr>
      <w:r>
        <w:rPr>
          <w:rFonts w:ascii="Times New Roman"/>
          <w:b/>
          <w:i w:val="false"/>
          <w:color w:val="000000"/>
        </w:rPr>
        <w:t xml:space="preserve"> Управление внутреннего аудита, мониторинга и финансового контроля – 08-01</w:t>
      </w:r>
    </w:p>
    <w:bookmarkEnd w:id="84"/>
    <w:bookmarkStart w:name="z101" w:id="85"/>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08-01-01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104" w:id="88"/>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категория С-4, (две единицы), 08-01-02, 08-01-03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w:t>
            </w:r>
          </w:p>
        </w:tc>
      </w:tr>
    </w:tbl>
    <w:bookmarkStart w:name="z107" w:id="91"/>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08-02</w:t>
      </w:r>
    </w:p>
    <w:bookmarkEnd w:id="91"/>
    <w:bookmarkStart w:name="z108" w:id="92"/>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08-02-01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111" w:id="95"/>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категория С-4, (две единицы), 08-02-02, 08-02-03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115" w:id="9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организации медицинской помощи</w:t>
      </w:r>
    </w:p>
    <w:bookmarkEnd w:id="98"/>
    <w:bookmarkStart w:name="z116" w:id="99"/>
    <w:p>
      <w:pPr>
        <w:spacing w:after="0"/>
        <w:ind w:left="0"/>
        <w:jc w:val="left"/>
      </w:pPr>
      <w:r>
        <w:rPr>
          <w:rFonts w:ascii="Times New Roman"/>
          <w:b/>
          <w:i w:val="false"/>
          <w:color w:val="000000"/>
        </w:rPr>
        <w:t xml:space="preserve"> Департамент организации медицинской помощи – 09</w:t>
      </w:r>
    </w:p>
    <w:bookmarkEnd w:id="99"/>
    <w:bookmarkStart w:name="z117" w:id="100"/>
    <w:p>
      <w:pPr>
        <w:spacing w:after="0"/>
        <w:ind w:left="0"/>
        <w:jc w:val="left"/>
      </w:pPr>
      <w:r>
        <w:rPr>
          <w:rFonts w:ascii="Times New Roman"/>
          <w:b/>
          <w:i w:val="false"/>
          <w:color w:val="000000"/>
        </w:rPr>
        <w:t xml:space="preserve"> Директор Департамента организации медицинской помощи, категория С-1, 09-1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p>
      <w:pPr>
        <w:spacing w:after="0"/>
        <w:ind w:left="0"/>
        <w:jc w:val="left"/>
      </w:pPr>
    </w:p>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Реализация мероприятий по обеспечению межсекторального взаимодействия по вопросам общественного здоровья. Координация деятельности медицинских организаций по вопросам оказания медицинской реабилитации и санаторно-курортного лечения взрослых. Мониторинг организации деятельности по развитию научных исследований в области общественного здравоохранения. Координация вопросов охраны общественного здоровья на популяционном уровне, профилактики заболеваний, поведенческих факторов риска. Осуществление иных функций в соответствии с должностной инструкцией заместителя директора Департамента.</w:t>
            </w:r>
          </w:p>
        </w:tc>
      </w:tr>
    </w:tbl>
    <w:p>
      <w:pPr>
        <w:spacing w:after="0"/>
        <w:ind w:left="0"/>
        <w:jc w:val="left"/>
      </w:pPr>
    </w:p>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Осуществление иных функций в соответствии с должностной инструкцией заместителя директора Департамента.</w:t>
            </w:r>
          </w:p>
        </w:tc>
      </w:tr>
    </w:tbl>
    <w:p>
      <w:pPr>
        <w:spacing w:after="0"/>
        <w:ind w:left="0"/>
        <w:jc w:val="left"/>
      </w:pPr>
    </w:p>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Координация вопросов по медицинской статистике. Осуществление иных функций в соответствии с должностной инструкцией заместителя директора Департамента.</w:t>
            </w:r>
          </w:p>
        </w:tc>
      </w:tr>
    </w:tbl>
    <w:bookmarkStart w:name="z129" w:id="109"/>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- 09-01</w:t>
      </w:r>
    </w:p>
    <w:bookmarkEnd w:id="109"/>
    <w:bookmarkStart w:name="z130" w:id="110"/>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09-01-01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w:t>
            </w:r>
          </w:p>
        </w:tc>
      </w:tr>
    </w:tbl>
    <w:bookmarkStart w:name="z133" w:id="113"/>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категория С-4, (четыре единицы), 09-01-02, 09-01-03, 09-01-04, 09-01-05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136" w:id="116"/>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категория С-5, (одна единица), 09-01-06</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139" w:id="119"/>
    <w:p>
      <w:pPr>
        <w:spacing w:after="0"/>
        <w:ind w:left="0"/>
        <w:jc w:val="left"/>
      </w:pPr>
      <w:r>
        <w:rPr>
          <w:rFonts w:ascii="Times New Roman"/>
          <w:b/>
          <w:i w:val="false"/>
          <w:color w:val="000000"/>
        </w:rPr>
        <w:t xml:space="preserve"> Управление стационарной и стационарозамещающей помощи - 09-02</w:t>
      </w:r>
    </w:p>
    <w:bookmarkEnd w:id="119"/>
    <w:p>
      <w:pPr>
        <w:spacing w:after="0"/>
        <w:ind w:left="0"/>
        <w:jc w:val="left"/>
      </w:pPr>
    </w:p>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09-02-01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143" w:id="122"/>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(четыре единицы), категория С-4, 09-02-02, 09-02-03, 09-02-04, 09-02-05</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146" w:id="125"/>
    <w:p>
      <w:pPr>
        <w:spacing w:after="0"/>
        <w:ind w:left="0"/>
        <w:jc w:val="left"/>
      </w:pPr>
      <w:r>
        <w:rPr>
          <w:rFonts w:ascii="Times New Roman"/>
          <w:b/>
          <w:i w:val="false"/>
          <w:color w:val="000000"/>
        </w:rPr>
        <w:t xml:space="preserve"> Управление общественного здравоохранения и реабилитации - 09-03</w:t>
      </w:r>
    </w:p>
    <w:bookmarkEnd w:id="125"/>
    <w:bookmarkStart w:name="z147" w:id="126"/>
    <w:p>
      <w:pPr>
        <w:spacing w:after="0"/>
        <w:ind w:left="0"/>
        <w:jc w:val="left"/>
      </w:pPr>
      <w:r>
        <w:rPr>
          <w:rFonts w:ascii="Times New Roman"/>
          <w:b/>
          <w:i w:val="false"/>
          <w:color w:val="000000"/>
        </w:rPr>
        <w:t xml:space="preserve"> Руководитель управления общественного здравоохранения и реабилитации, категория С-3, 09-03-01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взрослого населения.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взрослого населения.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медицинской реабилитации взрослого населения. Реализация мероприятий по обеспечению межсекторального взаимодействия по вопросам общественного здоровья и медицинской реабилитации взрослого населения. Мониторинг организации деятельности по развитию научных исследований в области общественного здравоохранения и медицинской реабилитации взрослого населения. Реализация мероприятий по вопросам медицинской реабилитации взрослого населения. Координация деятельности республиканских организаций, осуществляющих деятельность в области оказания медицинской реабилитации взрослого населения.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взрослого населения в рамках компетенции Управления.</w:t>
            </w:r>
          </w:p>
        </w:tc>
      </w:tr>
    </w:tbl>
    <w:bookmarkStart w:name="z150" w:id="129"/>
    <w:p>
      <w:pPr>
        <w:spacing w:after="0"/>
        <w:ind w:left="0"/>
        <w:jc w:val="left"/>
      </w:pPr>
      <w:r>
        <w:rPr>
          <w:rFonts w:ascii="Times New Roman"/>
          <w:b/>
          <w:i w:val="false"/>
          <w:color w:val="000000"/>
        </w:rPr>
        <w:t xml:space="preserve"> Главный эксперт управления общественного здравоохранения и реабилитации, категория С-4, (четыре единицы), 09-03-02, 09-03-03, 09-03-04, 09-03-05</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фармация,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 направленных на совершенствование законодательства по организации медицинской реабилитации взрослого населения.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Курация вопросов медицинской реабилитации, интеграции социальной реабилитации с медицинской реабилитацией взрослого населения.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взрослого населения. Взаимодействие с государственными органами, неправительственными организациями и реализация совместных государственных программ по реабилитации взрослого населения. Участие в формировании бюджетной заявки в рамках компетенции, взаимодействие с государственными органами по вопросам реабилитации.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взрослого населения.</w:t>
            </w:r>
          </w:p>
        </w:tc>
      </w:tr>
    </w:tbl>
    <w:bookmarkStart w:name="z153" w:id="132"/>
    <w:p>
      <w:pPr>
        <w:spacing w:after="0"/>
        <w:ind w:left="0"/>
        <w:jc w:val="left"/>
      </w:pPr>
      <w:r>
        <w:rPr>
          <w:rFonts w:ascii="Times New Roman"/>
          <w:b/>
          <w:i w:val="false"/>
          <w:color w:val="000000"/>
        </w:rPr>
        <w:t xml:space="preserve"> Управление стандартизации - 09-04</w:t>
      </w:r>
    </w:p>
    <w:bookmarkEnd w:id="132"/>
    <w:bookmarkStart w:name="z154" w:id="133"/>
    <w:p>
      <w:pPr>
        <w:spacing w:after="0"/>
        <w:ind w:left="0"/>
        <w:jc w:val="left"/>
      </w:pPr>
      <w:r>
        <w:rPr>
          <w:rFonts w:ascii="Times New Roman"/>
          <w:b/>
          <w:i w:val="false"/>
          <w:color w:val="000000"/>
        </w:rPr>
        <w:t xml:space="preserve"> Руководитель управления стандартизации, категория С-3, 09-04-01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стандартизации, разрабатывать должностные инструкции сотрудников управления. Осуществлять планирование, организацию и контроль работы сотрудников Управления. Участвовать в разработке нормативных правовых актов в области здравоохранения по вопросам стандартизации медицинских услуг;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Осуществлять межведомственное взаимодействие по вопросам стандартизации медицинских услуг. Координировать вопросы в области стандартизации медицинских услуг. Участвовать в координации деятельности Объединенной комиссии по качеству медицинских услуг. Осуществлять взаимодействия с подведомственными организациями, структурными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Осуществлять контроль исполнения документов, поступающих в Управление, проводить анализ качества и своевременности их исполнения. Качественно и своевременно исполнять документы, поступающие в Управление в назначенные сроки.</w:t>
            </w:r>
          </w:p>
        </w:tc>
      </w:tr>
    </w:tbl>
    <w:bookmarkStart w:name="z157" w:id="136"/>
    <w:p>
      <w:pPr>
        <w:spacing w:after="0"/>
        <w:ind w:left="0"/>
        <w:jc w:val="left"/>
      </w:pPr>
      <w:r>
        <w:rPr>
          <w:rFonts w:ascii="Times New Roman"/>
          <w:b/>
          <w:i w:val="false"/>
          <w:color w:val="000000"/>
        </w:rPr>
        <w:t xml:space="preserve"> Главный эксперт управления стандартизации, категория С-4, (две единицы), 09-04-02, 09-04-03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Участвовать в разработке нормативных правовых актов в области здравоохранения по вопросам стандартизации медицинских услуг. Осуществлять контроль исполнения документов, поступающих в управление стандартизации медицинских услуг, проводить анализ качества и своевременности их исполнения; Участвовать в координации вопросов в области стандартизации медицинских услуг, а также вопросов Объединенной комиссии по качеству медицинских услуг. Координировать вопросы по разработке и совершенствованию стандартов организации медицинской помощи, клинических протоколов. Осуществлять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Качественно и своевременно исполнять документы, поступающие в управление в назначенные сроки.</w:t>
            </w:r>
          </w:p>
        </w:tc>
      </w:tr>
    </w:tbl>
    <w:bookmarkStart w:name="z160" w:id="139"/>
    <w:p>
      <w:pPr>
        <w:spacing w:after="0"/>
        <w:ind w:left="0"/>
        <w:jc w:val="left"/>
      </w:pPr>
      <w:r>
        <w:rPr>
          <w:rFonts w:ascii="Times New Roman"/>
          <w:b/>
          <w:i w:val="false"/>
          <w:color w:val="000000"/>
        </w:rPr>
        <w:t xml:space="preserve"> Управление медицинской статистики - 09-05</w:t>
      </w:r>
    </w:p>
    <w:bookmarkEnd w:id="139"/>
    <w:bookmarkStart w:name="z161" w:id="140"/>
    <w:p>
      <w:pPr>
        <w:spacing w:after="0"/>
        <w:ind w:left="0"/>
        <w:jc w:val="left"/>
      </w:pPr>
      <w:r>
        <w:rPr>
          <w:rFonts w:ascii="Times New Roman"/>
          <w:b/>
          <w:i w:val="false"/>
          <w:color w:val="000000"/>
        </w:rPr>
        <w:t xml:space="preserve"> Руководитель управления медицинской статистики, категория С-3, 09-05-01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164" w:id="143"/>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09-05-02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p>
      <w:pPr>
        <w:spacing w:after="0"/>
        <w:ind w:left="0"/>
        <w:jc w:val="left"/>
      </w:pPr>
    </w:p>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09-05-03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170" w:id="148"/>
    <w:p>
      <w:pPr>
        <w:spacing w:after="0"/>
        <w:ind w:left="0"/>
        <w:jc w:val="left"/>
      </w:pPr>
      <w:r>
        <w:rPr>
          <w:rFonts w:ascii="Times New Roman"/>
          <w:b/>
          <w:i w:val="false"/>
          <w:color w:val="000000"/>
        </w:rPr>
        <w:t xml:space="preserve"> Управление медицинской помощи при социально-значимых заболеваниях - 09-06</w:t>
      </w:r>
    </w:p>
    <w:bookmarkEnd w:id="148"/>
    <w:bookmarkStart w:name="z171" w:id="149"/>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09-06-01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174" w:id="152"/>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категория С-4, (три единицы), 09-06-02, 09-06-03, 09-06-04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177" w:id="155"/>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категория С-5, (одна единица), 09-06-05</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при социально-значимых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w:t>
            </w:r>
          </w:p>
        </w:tc>
      </w:tr>
    </w:tbl>
    <w:bookmarkStart w:name="z180" w:id="158"/>
    <w:p>
      <w:pPr>
        <w:spacing w:after="0"/>
        <w:ind w:left="0"/>
        <w:jc w:val="left"/>
      </w:pPr>
      <w:r>
        <w:rPr>
          <w:rFonts w:ascii="Times New Roman"/>
          <w:b/>
          <w:i w:val="false"/>
          <w:color w:val="000000"/>
        </w:rPr>
        <w:t xml:space="preserve"> Управление медицинского обеспечения лиц, содержащихся в учреждениях Уголовно-исполнительной системы - 09-07</w:t>
      </w:r>
    </w:p>
    <w:bookmarkEnd w:id="158"/>
    <w:bookmarkStart w:name="z181" w:id="159"/>
    <w:p>
      <w:pPr>
        <w:spacing w:after="0"/>
        <w:ind w:left="0"/>
        <w:jc w:val="left"/>
      </w:pPr>
      <w:r>
        <w:rPr>
          <w:rFonts w:ascii="Times New Roman"/>
          <w:b/>
          <w:i w:val="false"/>
          <w:color w:val="000000"/>
        </w:rPr>
        <w:t xml:space="preserve"> Руководитель управления медицинского обеспечения лиц, содержащихся в учреждениях Уголовно-исполнительной системы, категория С-3, 09-07-01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организации оказания медицинской помощи контингенту пенитенциарной системы.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Организация и осуществление взаимодействий со службами КУИС МВД РК, определение перечня вопросов и мероприятий для совместного проведения. Участие в формировании бюджетной заявки в рамках компетенции.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Осуществление контроля за рассмотрением и разрешением жалоб и заявлений по вопросам оказания медицинской помощи контингенту пенитенциарной системы. Организация методического руководства и контроля за медицинским обслуживанием прикрепленного контингента. Анализ общей заболеваемости, заболеваемости с временной утратой трудоспособности и других показателей здоровья прикрепленного контингента.</w:t>
            </w:r>
          </w:p>
        </w:tc>
      </w:tr>
    </w:tbl>
    <w:bookmarkStart w:name="z184" w:id="162"/>
    <w:p>
      <w:pPr>
        <w:spacing w:after="0"/>
        <w:ind w:left="0"/>
        <w:jc w:val="left"/>
      </w:pPr>
      <w:r>
        <w:rPr>
          <w:rFonts w:ascii="Times New Roman"/>
          <w:b/>
          <w:i w:val="false"/>
          <w:color w:val="000000"/>
        </w:rPr>
        <w:t xml:space="preserve"> Главный эксперт управления медицинского обеспечения лиц, содержащихся в учреждениях Уголовно-исполнительной системы, категория С-4, (пять единиц), 09-07-02, 09-07-03, 09-07-04, 09-07-05, 09-07-06</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контингенту пенитенциарной системы.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Рассмотрение и разрешение жалоб и заявлений по вопросам оказания медицинской помощи контингенту пенитенциарной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188" w:id="16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охраны здоровья матери и ребенка</w:t>
      </w:r>
    </w:p>
    <w:bookmarkEnd w:id="165"/>
    <w:bookmarkStart w:name="z189" w:id="166"/>
    <w:p>
      <w:pPr>
        <w:spacing w:after="0"/>
        <w:ind w:left="0"/>
        <w:jc w:val="left"/>
      </w:pPr>
      <w:r>
        <w:rPr>
          <w:rFonts w:ascii="Times New Roman"/>
          <w:b/>
          <w:i w:val="false"/>
          <w:color w:val="000000"/>
        </w:rPr>
        <w:t xml:space="preserve"> Департамент охраны здоровья матери и ребенка – 10</w:t>
      </w:r>
    </w:p>
    <w:bookmarkEnd w:id="166"/>
    <w:bookmarkStart w:name="z190" w:id="167"/>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10-1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93" w:id="170"/>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10-2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96" w:id="173"/>
    <w:p>
      <w:pPr>
        <w:spacing w:after="0"/>
        <w:ind w:left="0"/>
        <w:jc w:val="left"/>
      </w:pPr>
      <w:r>
        <w:rPr>
          <w:rFonts w:ascii="Times New Roman"/>
          <w:b/>
          <w:i w:val="false"/>
          <w:color w:val="000000"/>
        </w:rPr>
        <w:t xml:space="preserve"> Управление охраны здоровья матерей - 10-01</w:t>
      </w:r>
    </w:p>
    <w:bookmarkEnd w:id="173"/>
    <w:bookmarkStart w:name="z197" w:id="174"/>
    <w:p>
      <w:pPr>
        <w:spacing w:after="0"/>
        <w:ind w:left="0"/>
        <w:jc w:val="left"/>
      </w:pPr>
      <w:r>
        <w:rPr>
          <w:rFonts w:ascii="Times New Roman"/>
          <w:b/>
          <w:i w:val="false"/>
          <w:color w:val="000000"/>
        </w:rPr>
        <w:t xml:space="preserve"> Руководитель управления охраны здоровья матерей, категория С-3, 10-01-01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200" w:id="177"/>
    <w:p>
      <w:pPr>
        <w:spacing w:after="0"/>
        <w:ind w:left="0"/>
        <w:jc w:val="left"/>
      </w:pPr>
      <w:r>
        <w:rPr>
          <w:rFonts w:ascii="Times New Roman"/>
          <w:b/>
          <w:i w:val="false"/>
          <w:color w:val="000000"/>
        </w:rPr>
        <w:t xml:space="preserve"> Главный эксперт управления охраны здоровья матерей, категория С-4, (две единицы), 10-01-02, 10-01-03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203" w:id="180"/>
    <w:p>
      <w:pPr>
        <w:spacing w:after="0"/>
        <w:ind w:left="0"/>
        <w:jc w:val="left"/>
      </w:pPr>
      <w:r>
        <w:rPr>
          <w:rFonts w:ascii="Times New Roman"/>
          <w:b/>
          <w:i w:val="false"/>
          <w:color w:val="000000"/>
        </w:rPr>
        <w:t xml:space="preserve"> Эксперт управления охраны здоровья матерей, категория С-5, (одна единица), 10-01-04</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актуализации Дорожных карт и качественное исполнение в соответствии с установленными сроками.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Участие в подготовке сводно-аналитических материалов, запрос информации и сведений у МИО, Республиканских центров по основной курации управления. Взаимодействие со структурными подразделениями Министерства; участие в разработке НПА. Организация проведения совещаний, Республиканских штабов, конференций.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матерям, беременным женщинам, роженицам и родильницам.</w:t>
            </w:r>
          </w:p>
        </w:tc>
      </w:tr>
    </w:tbl>
    <w:bookmarkStart w:name="z206" w:id="183"/>
    <w:p>
      <w:pPr>
        <w:spacing w:after="0"/>
        <w:ind w:left="0"/>
        <w:jc w:val="left"/>
      </w:pPr>
      <w:r>
        <w:rPr>
          <w:rFonts w:ascii="Times New Roman"/>
          <w:b/>
          <w:i w:val="false"/>
          <w:color w:val="000000"/>
        </w:rPr>
        <w:t xml:space="preserve"> Управление охраны здоровья детей и подростков - 10-02</w:t>
      </w:r>
    </w:p>
    <w:bookmarkEnd w:id="183"/>
    <w:bookmarkStart w:name="z207" w:id="184"/>
    <w:p>
      <w:pPr>
        <w:spacing w:after="0"/>
        <w:ind w:left="0"/>
        <w:jc w:val="left"/>
      </w:pPr>
      <w:r>
        <w:rPr>
          <w:rFonts w:ascii="Times New Roman"/>
          <w:b/>
          <w:i w:val="false"/>
          <w:color w:val="000000"/>
        </w:rPr>
        <w:t xml:space="preserve"> Руководитель управления охраны здоровья детей и подростков, категория С-3, 10-02-01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и подростков.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w:t>
            </w:r>
          </w:p>
        </w:tc>
      </w:tr>
    </w:tbl>
    <w:bookmarkStart w:name="z210" w:id="187"/>
    <w:p>
      <w:pPr>
        <w:spacing w:after="0"/>
        <w:ind w:left="0"/>
        <w:jc w:val="left"/>
      </w:pPr>
      <w:r>
        <w:rPr>
          <w:rFonts w:ascii="Times New Roman"/>
          <w:b/>
          <w:i w:val="false"/>
          <w:color w:val="000000"/>
        </w:rPr>
        <w:t xml:space="preserve"> Главный эксперт управления охраны здоровья детей и подростков, категория С-4, (две единицы), 10-02-02, 10-02-03</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внесение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и подростков.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213" w:id="190"/>
    <w:p>
      <w:pPr>
        <w:spacing w:after="0"/>
        <w:ind w:left="0"/>
        <w:jc w:val="left"/>
      </w:pPr>
      <w:r>
        <w:rPr>
          <w:rFonts w:ascii="Times New Roman"/>
          <w:b/>
          <w:i w:val="false"/>
          <w:color w:val="000000"/>
        </w:rPr>
        <w:t xml:space="preserve"> Управление медико-социальной реабилитации - 10-03</w:t>
      </w:r>
    </w:p>
    <w:bookmarkEnd w:id="190"/>
    <w:bookmarkStart w:name="z214" w:id="191"/>
    <w:p>
      <w:pPr>
        <w:spacing w:after="0"/>
        <w:ind w:left="0"/>
        <w:jc w:val="left"/>
      </w:pPr>
      <w:r>
        <w:rPr>
          <w:rFonts w:ascii="Times New Roman"/>
          <w:b/>
          <w:i w:val="false"/>
          <w:color w:val="000000"/>
        </w:rPr>
        <w:t xml:space="preserve"> Руководитель управления медико-социальной реабилитации, категория С-3, 10-03-01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217" w:id="194"/>
    <w:p>
      <w:pPr>
        <w:spacing w:after="0"/>
        <w:ind w:left="0"/>
        <w:jc w:val="left"/>
      </w:pPr>
      <w:r>
        <w:rPr>
          <w:rFonts w:ascii="Times New Roman"/>
          <w:b/>
          <w:i w:val="false"/>
          <w:color w:val="000000"/>
        </w:rPr>
        <w:t xml:space="preserve"> Главный эксперт управления медико-социальной реабилитации, категория С-4, (две единицы), 10-03-02, 10-03-03</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21" w:id="19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науки и человеческих ресурсов</w:t>
      </w:r>
    </w:p>
    <w:bookmarkEnd w:id="197"/>
    <w:bookmarkStart w:name="z222" w:id="198"/>
    <w:p>
      <w:pPr>
        <w:spacing w:after="0"/>
        <w:ind w:left="0"/>
        <w:jc w:val="left"/>
      </w:pPr>
      <w:r>
        <w:rPr>
          <w:rFonts w:ascii="Times New Roman"/>
          <w:b/>
          <w:i w:val="false"/>
          <w:color w:val="000000"/>
        </w:rPr>
        <w:t xml:space="preserve"> Департамент науки и человеческих ресурсов - 11</w:t>
      </w:r>
    </w:p>
    <w:bookmarkEnd w:id="198"/>
    <w:bookmarkStart w:name="z223" w:id="199"/>
    <w:p>
      <w:pPr>
        <w:spacing w:after="0"/>
        <w:ind w:left="0"/>
        <w:jc w:val="left"/>
      </w:pPr>
      <w:r>
        <w:rPr>
          <w:rFonts w:ascii="Times New Roman"/>
          <w:b/>
          <w:i w:val="false"/>
          <w:color w:val="000000"/>
        </w:rPr>
        <w:t xml:space="preserve"> Директор Департамента науки и человеческих ресурсов, категория С-1, 11-1</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226" w:id="202"/>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11-2, 11-3</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229" w:id="205"/>
    <w:p>
      <w:pPr>
        <w:spacing w:after="0"/>
        <w:ind w:left="0"/>
        <w:jc w:val="left"/>
      </w:pPr>
      <w:r>
        <w:rPr>
          <w:rFonts w:ascii="Times New Roman"/>
          <w:b/>
          <w:i w:val="false"/>
          <w:color w:val="000000"/>
        </w:rPr>
        <w:t xml:space="preserve"> Управление медицинского образования - 11-01</w:t>
      </w:r>
    </w:p>
    <w:bookmarkEnd w:id="205"/>
    <w:bookmarkStart w:name="z230" w:id="206"/>
    <w:p>
      <w:pPr>
        <w:spacing w:after="0"/>
        <w:ind w:left="0"/>
        <w:jc w:val="left"/>
      </w:pPr>
      <w:r>
        <w:rPr>
          <w:rFonts w:ascii="Times New Roman"/>
          <w:b/>
          <w:i w:val="false"/>
          <w:color w:val="000000"/>
        </w:rPr>
        <w:t xml:space="preserve"> Руководитель управления медицинского образования, категория С-3, 11-01-01</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анализ и мониторинг закрепленных бюджетных программ, контроль за качеством оказания государственных услуг, контроль и мониторинг повышения квалификации и переподготовки медицинских и фармацевтических кадров, в том числе за рубежом, контроль и мониторинг совершенствования профессиональных стандартов в области здравоохранения, определение потребности и формирование государственного заказа в рамках подготовки кадров, повышения квалификации и переподготовки медицинских и фармацевтических кадров, в том числе за рубежом, контроль и определения потребности и формирования государственного заказа в рамках подготовки кадров, дополнительного образования, контроль мониторинга движения среднегодового контингента по подготовке с высшим, послевузовским образованием в области здравоохранения, контроль за разработкой перечня специальностей подготовки кадров в области здравоохранения и перечня клинических баз организаций образования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в том числе дополнительного образования и совершенствования профессиональных стандартов в области здравоохранения,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233" w:id="209"/>
    <w:p>
      <w:pPr>
        <w:spacing w:after="0"/>
        <w:ind w:left="0"/>
        <w:jc w:val="left"/>
      </w:pPr>
      <w:r>
        <w:rPr>
          <w:rFonts w:ascii="Times New Roman"/>
          <w:b/>
          <w:i w:val="false"/>
          <w:color w:val="000000"/>
        </w:rPr>
        <w:t xml:space="preserve"> Главный эксперт управления медицинского образования, категория С-4, (две единицы), 11-01-02, 11-01-03</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педагогика и психология (педагогика и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реализация мероприятий по анализу, мониторингу подготовки медицинских и фармацевтических кадров, проведение семинаров, конференций, разработка перечня специальностей подготовки кадров в области здравоохранения и перечня клинических баз организаций образования в области здравоохранения, совершенствование профессиональных стандартов в области здравоохранения, определение потребности и формирование государственного заказа в рамках подготовки кадров, дополнительного образования, анализ и мониторинг закрепленных бюджетных программ, анализ и мониторинг дополнительного образования и переподготовки казахстанских специалистов, в том числе за рубежом, мониторинг качества оказания государственных услуг, мониторинг движения среднегодового контингента по подготовке с высшим, послевузовским образованием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совещаний по вопросам совершенствования медицинского и фармацевтического образования, включая дополнительное образование, взаимодействие с Министерствами, ведомствами и медицинскими организациями образования по вопросам совершенствования профессиональных стандартов в области здравоохранения, медицинского и фармацевтического образования, включая дополнительного образования, подготовка материалов в Администрацию Президента, Аппарат Правительства, работа со служебной корреспонденцией и заявлениями граждан.</w:t>
            </w:r>
          </w:p>
        </w:tc>
      </w:tr>
    </w:tbl>
    <w:bookmarkStart w:name="z236" w:id="212"/>
    <w:p>
      <w:pPr>
        <w:spacing w:after="0"/>
        <w:ind w:left="0"/>
        <w:jc w:val="left"/>
      </w:pPr>
      <w:r>
        <w:rPr>
          <w:rFonts w:ascii="Times New Roman"/>
          <w:b/>
          <w:i w:val="false"/>
          <w:color w:val="000000"/>
        </w:rPr>
        <w:t xml:space="preserve"> Эксперт управления медицинского образования, категория С-5, (две единицы), 11-01-04, 11-01-05</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педагогика и психология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анализ и мониторинг закрепленных бюджетных программ, анализ и мониторинг дополнительного образования медицинских и фармацевтических кадров, определение потребности и формирование государственного заказа на подготовку кадров и дополнительное образование, мониторинг движения среднегодового контингента по подготовке с высшим, послевузовским образованием в области здравоохранения,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в том числе дополнительного образования.</w:t>
            </w:r>
          </w:p>
        </w:tc>
      </w:tr>
    </w:tbl>
    <w:bookmarkStart w:name="z239" w:id="215"/>
    <w:p>
      <w:pPr>
        <w:spacing w:after="0"/>
        <w:ind w:left="0"/>
        <w:jc w:val="left"/>
      </w:pPr>
      <w:r>
        <w:rPr>
          <w:rFonts w:ascii="Times New Roman"/>
          <w:b/>
          <w:i w:val="false"/>
          <w:color w:val="000000"/>
        </w:rPr>
        <w:t xml:space="preserve"> Управление развития человеческих ресурсов - 11-02</w:t>
      </w:r>
    </w:p>
    <w:bookmarkEnd w:id="215"/>
    <w:bookmarkStart w:name="z240" w:id="216"/>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11-02-01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разработка предложений для формирования государственной политики и стратегии в управлении кадровыми ресурсами здравоохранения, выработка управленческих решений по дальнейшему развитию организаций здравоохранения, в том числе в рамках цифровизации, анализ и мониторинг состояния кадров отрасли, совершенствование системы планирования и прогнозирования кадровых ресурсов здравоохранения, разработка и совершенствование отраслевой системы квалификации специалистов в области здравоохранения, совершенствование типовых штатов и штатных нормативов организаций здравоохранения, разработка и совершенствование номенклатуры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внедрения системы профессиональной ответственности медицинских работников,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 общественными объединениями по реализации государственной политики в области управления кадровыми ресурсами здравоохранения.</w:t>
            </w:r>
          </w:p>
        </w:tc>
      </w:tr>
    </w:tbl>
    <w:bookmarkStart w:name="z243" w:id="219"/>
    <w:p>
      <w:pPr>
        <w:spacing w:after="0"/>
        <w:ind w:left="0"/>
        <w:jc w:val="left"/>
      </w:pPr>
      <w:r>
        <w:rPr>
          <w:rFonts w:ascii="Times New Roman"/>
          <w:b/>
          <w:i w:val="false"/>
          <w:color w:val="000000"/>
        </w:rPr>
        <w:t xml:space="preserve"> Главный эксперт управления развития человеческих ресурсов, категория С-4, (одна единица), 11-02-02</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разработка и совершенствование отраслевой системы квалификации специалистов в области здравоохранения, определение потребности в медицинских кадрах,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участие в комплексных проверках медицинских организаций по вопросам кадрового обеспечения, взаимодействие с министерствами и ведомствами, общественными объединениями по вопросам развития человеческих ресурсов, подготовка материалов в Администрацию Президента, в Правительства Республики Казахстан, работа со служебной корреспонденцией и заявлениями граждан.</w:t>
            </w:r>
          </w:p>
        </w:tc>
      </w:tr>
    </w:tbl>
    <w:bookmarkStart w:name="z246" w:id="222"/>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11-02-03</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делопроизводства, сбор, обобщение и анализ статистической отчетности в области развития кадровых ресурсов в сфере здравоохранения, подготовка аналитических материалов по курируемым вопросам в области развития кадровых ресурсов в сфере здравоохранения,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мониторинга трудоустройства кадровых ресурсов здравоохранения, включая оказание меры социальной поддержки, сбор материалов для мониторинга создания новых рабочих мест, участие в разработке и совершенствовании номенклатуры и квалификационных требований к должностям отрасли, участие в разработке и совершенствовании отраслевой системы квалификации специалистов в области здравоохранения, участие в разработке и совершенствовании номенклатуры и квалификационных требований к медицинским и фармацевтическим специальностям,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общественными объединениями по развитию кадровых ресурсов здравоохранения, работа со служебной корреспонденцией и заявлениями граждан.</w:t>
            </w:r>
          </w:p>
        </w:tc>
      </w:tr>
    </w:tbl>
    <w:bookmarkStart w:name="z249" w:id="225"/>
    <w:p>
      <w:pPr>
        <w:spacing w:after="0"/>
        <w:ind w:left="0"/>
        <w:jc w:val="left"/>
      </w:pPr>
      <w:r>
        <w:rPr>
          <w:rFonts w:ascii="Times New Roman"/>
          <w:b/>
          <w:i w:val="false"/>
          <w:color w:val="000000"/>
        </w:rPr>
        <w:t xml:space="preserve"> Управление развития развития сестринского дела - 11-03</w:t>
      </w:r>
    </w:p>
    <w:bookmarkEnd w:id="225"/>
    <w:bookmarkStart w:name="z250" w:id="226"/>
    <w:p>
      <w:pPr>
        <w:spacing w:after="0"/>
        <w:ind w:left="0"/>
        <w:jc w:val="left"/>
      </w:pPr>
      <w:r>
        <w:rPr>
          <w:rFonts w:ascii="Times New Roman"/>
          <w:b/>
          <w:i w:val="false"/>
          <w:color w:val="000000"/>
        </w:rPr>
        <w:t xml:space="preserve"> Руководитель управления развития сестринского дела, категория С-3, 11-03-01</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253" w:id="229"/>
    <w:p>
      <w:pPr>
        <w:spacing w:after="0"/>
        <w:ind w:left="0"/>
        <w:jc w:val="left"/>
      </w:pPr>
      <w:r>
        <w:rPr>
          <w:rFonts w:ascii="Times New Roman"/>
          <w:b/>
          <w:i w:val="false"/>
          <w:color w:val="000000"/>
        </w:rPr>
        <w:t xml:space="preserve"> Главный эксперт управления развития сестринского дела, категория С-4, (одна единица), 11-03-02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256" w:id="232"/>
    <w:p>
      <w:pPr>
        <w:spacing w:after="0"/>
        <w:ind w:left="0"/>
        <w:jc w:val="left"/>
      </w:pPr>
      <w:r>
        <w:rPr>
          <w:rFonts w:ascii="Times New Roman"/>
          <w:b/>
          <w:i w:val="false"/>
          <w:color w:val="000000"/>
        </w:rPr>
        <w:t xml:space="preserve"> Эксперт управления развития сестринского дела, категория С-5, (одна единица), 11-03-03</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259" w:id="235"/>
    <w:p>
      <w:pPr>
        <w:spacing w:after="0"/>
        <w:ind w:left="0"/>
        <w:jc w:val="left"/>
      </w:pPr>
      <w:r>
        <w:rPr>
          <w:rFonts w:ascii="Times New Roman"/>
          <w:b/>
          <w:i w:val="false"/>
          <w:color w:val="000000"/>
        </w:rPr>
        <w:t xml:space="preserve"> Управление медицинской науки и инновационных технологий - 11-04</w:t>
      </w:r>
    </w:p>
    <w:bookmarkEnd w:id="235"/>
    <w:p>
      <w:pPr>
        <w:spacing w:after="0"/>
        <w:ind w:left="0"/>
        <w:jc w:val="left"/>
      </w:pPr>
    </w:p>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11-04-01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категория С-4, (две единицы), 11-04-02, 11-04-03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67" w:id="240"/>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международного сотрудничества и интеграции</w:t>
      </w:r>
    </w:p>
    <w:bookmarkEnd w:id="240"/>
    <w:bookmarkStart w:name="z268" w:id="241"/>
    <w:p>
      <w:pPr>
        <w:spacing w:after="0"/>
        <w:ind w:left="0"/>
        <w:jc w:val="left"/>
      </w:pPr>
      <w:r>
        <w:rPr>
          <w:rFonts w:ascii="Times New Roman"/>
          <w:b/>
          <w:i w:val="false"/>
          <w:color w:val="000000"/>
        </w:rPr>
        <w:t xml:space="preserve"> Департамент международного сотрудничества и интеграции – 12</w:t>
      </w:r>
    </w:p>
    <w:bookmarkEnd w:id="241"/>
    <w:p>
      <w:pPr>
        <w:spacing w:after="0"/>
        <w:ind w:left="0"/>
        <w:jc w:val="left"/>
      </w:pPr>
    </w:p>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Аппарат Правительства,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p>
      <w:pPr>
        <w:spacing w:after="0"/>
        <w:ind w:left="0"/>
        <w:jc w:val="left"/>
      </w:pPr>
    </w:p>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275" w:id="246"/>
    <w:p>
      <w:pPr>
        <w:spacing w:after="0"/>
        <w:ind w:left="0"/>
        <w:jc w:val="left"/>
      </w:pPr>
      <w:r>
        <w:rPr>
          <w:rFonts w:ascii="Times New Roman"/>
          <w:b/>
          <w:i w:val="false"/>
          <w:color w:val="000000"/>
        </w:rPr>
        <w:t xml:space="preserve"> Управление международного сотрудничества - 12-01</w:t>
      </w:r>
    </w:p>
    <w:bookmarkEnd w:id="246"/>
    <w:bookmarkStart w:name="z276" w:id="247"/>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12-01-01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туберкулҰзом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изаключений по поручениям ПрезидентаРеспублики Казахстан, Правительства Республики Казахстани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международного сотрудничества, категория С-4, (три единицы), 12-01-02, 12-01-03, 12-01-04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p>
            <w:pPr>
              <w:spacing w:after="20"/>
              <w:ind w:left="20"/>
              <w:jc w:val="both"/>
            </w:pPr>
            <w:r>
              <w:rPr>
                <w:rFonts w:ascii="Times New Roman"/>
                <w:b w:val="false"/>
                <w:i w:val="false"/>
                <w:color w:val="000000"/>
                <w:sz w:val="20"/>
              </w:rPr>
              <w:t>
Участие в подготовке встреч,семинаров,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85" w:id="253"/>
    <w:p>
      <w:pPr>
        <w:spacing w:after="0"/>
        <w:ind w:left="0"/>
        <w:jc w:val="left"/>
      </w:pPr>
      <w:r>
        <w:rPr>
          <w:rFonts w:ascii="Times New Roman"/>
          <w:b/>
          <w:i w:val="false"/>
          <w:color w:val="000000"/>
        </w:rPr>
        <w:t xml:space="preserve"> Управление по вопросам евразийской интеграции - 12-02</w:t>
      </w:r>
    </w:p>
    <w:bookmarkEnd w:id="253"/>
    <w:bookmarkStart w:name="z286" w:id="254"/>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12-02-01</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 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12-02-02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p>
      <w:pPr>
        <w:spacing w:after="0"/>
        <w:ind w:left="0"/>
        <w:jc w:val="left"/>
      </w:pPr>
    </w:p>
    <w:p>
      <w:pPr>
        <w:spacing w:after="0"/>
        <w:ind w:left="0"/>
        <w:jc w:val="left"/>
      </w:pPr>
      <w:r>
        <w:rPr>
          <w:rFonts w:ascii="Times New Roman"/>
          <w:b/>
          <w:i w:val="false"/>
          <w:color w:val="000000"/>
        </w:rPr>
        <w:t xml:space="preserve"> Эксперт управления по вопросам евразийской интеграции, категория С-5, (одна единица), 12-02-03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разработкеи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96" w:id="26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стратегии и развития</w:t>
      </w:r>
    </w:p>
    <w:bookmarkEnd w:id="261"/>
    <w:bookmarkStart w:name="z297" w:id="262"/>
    <w:p>
      <w:pPr>
        <w:spacing w:after="0"/>
        <w:ind w:left="0"/>
        <w:jc w:val="left"/>
      </w:pPr>
      <w:r>
        <w:rPr>
          <w:rFonts w:ascii="Times New Roman"/>
          <w:b/>
          <w:i w:val="false"/>
          <w:color w:val="000000"/>
        </w:rPr>
        <w:t xml:space="preserve"> Департамент стратегии и развития – 13</w:t>
      </w:r>
    </w:p>
    <w:bookmarkEnd w:id="262"/>
    <w:bookmarkStart w:name="z298" w:id="263"/>
    <w:p>
      <w:pPr>
        <w:spacing w:after="0"/>
        <w:ind w:left="0"/>
        <w:jc w:val="left"/>
      </w:pPr>
      <w:r>
        <w:rPr>
          <w:rFonts w:ascii="Times New Roman"/>
          <w:b/>
          <w:i w:val="false"/>
          <w:color w:val="000000"/>
        </w:rPr>
        <w:t xml:space="preserve"> Директор департамента стратегии и развития, категория С-1, 13-1</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301" w:id="266"/>
    <w:p>
      <w:pPr>
        <w:spacing w:after="0"/>
        <w:ind w:left="0"/>
        <w:jc w:val="left"/>
      </w:pPr>
      <w:r>
        <w:rPr>
          <w:rFonts w:ascii="Times New Roman"/>
          <w:b/>
          <w:i w:val="false"/>
          <w:color w:val="000000"/>
        </w:rPr>
        <w:t xml:space="preserve"> Заместитель департамента стратегии и развития, категория С-2, 13-2</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управления, контроль за выполнением стратегических документов в сфере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w:t>
            </w:r>
          </w:p>
        </w:tc>
      </w:tr>
    </w:tbl>
    <w:bookmarkStart w:name="z304" w:id="269"/>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13-3</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307" w:id="272"/>
    <w:p>
      <w:pPr>
        <w:spacing w:after="0"/>
        <w:ind w:left="0"/>
        <w:jc w:val="left"/>
      </w:pPr>
      <w:r>
        <w:rPr>
          <w:rFonts w:ascii="Times New Roman"/>
          <w:b/>
          <w:i w:val="false"/>
          <w:color w:val="000000"/>
        </w:rPr>
        <w:t xml:space="preserve"> Управление стратегического планирования - 13-01</w:t>
      </w:r>
    </w:p>
    <w:bookmarkEnd w:id="272"/>
    <w:p>
      <w:pPr>
        <w:spacing w:after="0"/>
        <w:ind w:left="0"/>
        <w:jc w:val="left"/>
      </w:pPr>
    </w:p>
    <w:p>
      <w:pPr>
        <w:spacing w:after="0"/>
        <w:ind w:left="0"/>
        <w:jc w:val="left"/>
      </w:pPr>
      <w:r>
        <w:rPr>
          <w:rFonts w:ascii="Times New Roman"/>
          <w:b/>
          <w:i w:val="false"/>
          <w:color w:val="000000"/>
        </w:rPr>
        <w:t xml:space="preserve"> Руководитель управления стратегического планирования, категория С-3, 13-01-01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программных документов,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311" w:id="275"/>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(три единицы), 13-01-02, 13-01-03, 13-01-04</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314" w:id="278"/>
    <w:p>
      <w:pPr>
        <w:spacing w:after="0"/>
        <w:ind w:left="0"/>
        <w:jc w:val="left"/>
      </w:pPr>
      <w:r>
        <w:rPr>
          <w:rFonts w:ascii="Times New Roman"/>
          <w:b/>
          <w:i w:val="false"/>
          <w:color w:val="000000"/>
        </w:rPr>
        <w:t xml:space="preserve"> Управление мониторинга и анализа - 13-02</w:t>
      </w:r>
    </w:p>
    <w:bookmarkEnd w:id="278"/>
    <w:bookmarkStart w:name="z315" w:id="279"/>
    <w:p>
      <w:pPr>
        <w:spacing w:after="0"/>
        <w:ind w:left="0"/>
        <w:jc w:val="left"/>
      </w:pPr>
      <w:r>
        <w:rPr>
          <w:rFonts w:ascii="Times New Roman"/>
          <w:b/>
          <w:i w:val="false"/>
          <w:color w:val="000000"/>
        </w:rPr>
        <w:t xml:space="preserve"> Руководитель управления мониторинга и анализа, категория С-3, 13-02-01</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Мониторинг программных документов согласно системе государственного планирования.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18" w:id="282"/>
    <w:p>
      <w:pPr>
        <w:spacing w:after="0"/>
        <w:ind w:left="0"/>
        <w:jc w:val="left"/>
      </w:pPr>
      <w:r>
        <w:rPr>
          <w:rFonts w:ascii="Times New Roman"/>
          <w:b/>
          <w:i w:val="false"/>
          <w:color w:val="000000"/>
        </w:rPr>
        <w:t xml:space="preserve"> Главный эксперт управления мониторинга и анализа, категория С-4, (две единицы), 13-02-02, 13-02-03</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программных докуменов согласно системе государственного планирования. Мониторинг плана мероприятий по исполнению общенационального плана по реализации Послания Главы государства.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321" w:id="285"/>
    <w:p>
      <w:pPr>
        <w:spacing w:after="0"/>
        <w:ind w:left="0"/>
        <w:jc w:val="left"/>
      </w:pPr>
      <w:r>
        <w:rPr>
          <w:rFonts w:ascii="Times New Roman"/>
          <w:b/>
          <w:i w:val="false"/>
          <w:color w:val="000000"/>
        </w:rPr>
        <w:t xml:space="preserve"> Управление регионального развития - 13-03</w:t>
      </w:r>
    </w:p>
    <w:bookmarkEnd w:id="285"/>
    <w:bookmarkStart w:name="z322" w:id="286"/>
    <w:p>
      <w:pPr>
        <w:spacing w:after="0"/>
        <w:ind w:left="0"/>
        <w:jc w:val="left"/>
      </w:pPr>
      <w:r>
        <w:rPr>
          <w:rFonts w:ascii="Times New Roman"/>
          <w:b/>
          <w:i w:val="false"/>
          <w:color w:val="000000"/>
        </w:rPr>
        <w:t xml:space="preserve"> Руководитель управления регионального развития, категория С-3, 13-03-01</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25" w:id="289"/>
    <w:p>
      <w:pPr>
        <w:spacing w:after="0"/>
        <w:ind w:left="0"/>
        <w:jc w:val="left"/>
      </w:pPr>
      <w:r>
        <w:rPr>
          <w:rFonts w:ascii="Times New Roman"/>
          <w:b/>
          <w:i w:val="false"/>
          <w:color w:val="000000"/>
        </w:rPr>
        <w:t xml:space="preserve"> Главный эксперт управления регионального развития, категория С-4, (две единицы), 13-03-02, 13-03-03</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28" w:id="292"/>
    <w:p>
      <w:pPr>
        <w:spacing w:after="0"/>
        <w:ind w:left="0"/>
        <w:jc w:val="left"/>
      </w:pPr>
      <w:r>
        <w:rPr>
          <w:rFonts w:ascii="Times New Roman"/>
          <w:b/>
          <w:i w:val="false"/>
          <w:color w:val="000000"/>
        </w:rPr>
        <w:t xml:space="preserve"> Управление проектной деятельности - 13-04</w:t>
      </w:r>
    </w:p>
    <w:bookmarkEnd w:id="292"/>
    <w:bookmarkStart w:name="z329" w:id="293"/>
    <w:p>
      <w:pPr>
        <w:spacing w:after="0"/>
        <w:ind w:left="0"/>
        <w:jc w:val="left"/>
      </w:pPr>
      <w:r>
        <w:rPr>
          <w:rFonts w:ascii="Times New Roman"/>
          <w:b/>
          <w:i w:val="false"/>
          <w:color w:val="000000"/>
        </w:rPr>
        <w:t xml:space="preserve"> Руководитель управления проектной деятельности, категория С-3, 13-04-01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анализа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w:t>
            </w:r>
          </w:p>
        </w:tc>
      </w:tr>
    </w:tbl>
    <w:bookmarkStart w:name="z332" w:id="296"/>
    <w:p>
      <w:pPr>
        <w:spacing w:after="0"/>
        <w:ind w:left="0"/>
        <w:jc w:val="left"/>
      </w:pPr>
      <w:r>
        <w:rPr>
          <w:rFonts w:ascii="Times New Roman"/>
          <w:b/>
          <w:i w:val="false"/>
          <w:color w:val="000000"/>
        </w:rPr>
        <w:t xml:space="preserve"> Главный эксперт управления проектной деятельности, категория С-4, (одна единица), 13-04-02</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35" w:id="299"/>
    <w:p>
      <w:pPr>
        <w:spacing w:after="0"/>
        <w:ind w:left="0"/>
        <w:jc w:val="left"/>
      </w:pPr>
      <w:r>
        <w:rPr>
          <w:rFonts w:ascii="Times New Roman"/>
          <w:b/>
          <w:i w:val="false"/>
          <w:color w:val="000000"/>
        </w:rPr>
        <w:t xml:space="preserve"> Эксперт управления проектной деятельности, категория С-5, (одна единица), 13-04-03</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339" w:id="30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корпоративного развития</w:t>
      </w:r>
    </w:p>
    <w:bookmarkEnd w:id="302"/>
    <w:bookmarkStart w:name="z340" w:id="303"/>
    <w:p>
      <w:pPr>
        <w:spacing w:after="0"/>
        <w:ind w:left="0"/>
        <w:jc w:val="left"/>
      </w:pPr>
      <w:r>
        <w:rPr>
          <w:rFonts w:ascii="Times New Roman"/>
          <w:b/>
          <w:i w:val="false"/>
          <w:color w:val="000000"/>
        </w:rPr>
        <w:t xml:space="preserve"> Департамент корпоративного развития – 14</w:t>
      </w:r>
    </w:p>
    <w:bookmarkEnd w:id="303"/>
    <w:bookmarkStart w:name="z341" w:id="304"/>
    <w:p>
      <w:pPr>
        <w:spacing w:after="0"/>
        <w:ind w:left="0"/>
        <w:jc w:val="left"/>
      </w:pPr>
      <w:r>
        <w:rPr>
          <w:rFonts w:ascii="Times New Roman"/>
          <w:b/>
          <w:i w:val="false"/>
          <w:color w:val="000000"/>
        </w:rPr>
        <w:t xml:space="preserve"> Директор департамента корпоративного развития, категория С-1, 14-1</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Руководство разработкой документов Системы государственного планирования в пределах компетенции департамента. Разработка основных направлений Министерства и отрасли по вопросам, входящим в компетенцию департамента. Участие в реализации реформирования системы здравоохранения в пределах компетенции департамента.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в сфере здравоохранения по вопросам, входящим в компетенцию департамента. Участие в разработке проектов по совершенствованию действующих и созданию новых программ здравоохранения в пределах компетенции департамента.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по вопросам, входящим в компетенцию департамента, выполнение иных полномочий,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344" w:id="307"/>
    <w:p>
      <w:pPr>
        <w:spacing w:after="0"/>
        <w:ind w:left="0"/>
        <w:jc w:val="left"/>
      </w:pPr>
      <w:r>
        <w:rPr>
          <w:rFonts w:ascii="Times New Roman"/>
          <w:b/>
          <w:i w:val="false"/>
          <w:color w:val="000000"/>
        </w:rPr>
        <w:t xml:space="preserve"> Заместитель директора департамента корпоративного развития, категория С-2, 14-2</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корпоративного развития и государственных активов, субъектов квазигосударственного сектора, подведомственных Министерству и организации государственных закупок, организация подготовки годовых планов государственных закупок, конкурсных процедур по государственным закупкам, участие в разработке проектов законодательных и иных нормативных правовых актов. Руководство разработкой документов Системы государственного планирования по вопросам корпоративного развития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Разработка основных направлений Министерства и отрасли в рамках вопросам корпоративного развития и государственных активов. Участие в реализации реформирования системы здравоохранения по вопросам корпоративного развития и государственных активов. Разработка законопроектов и проектов нормативных правовых актов, направленных на реформирование отрасли здравоохранения, в рамках вопросам корпоративного развития и государственных активов, контроль за выполнением стратегических документов в сфере здравоохранения по вопросам вопросам корпоративного развития и государственных активов. Участие в разработке проектов по совершенствованию действующих и созданию новых программ здравоохранения по вопросам вопросам корпоративного развития и государственных активов. Обеспечение мониторинга реализации проектов здравоохранения и внедрения корпоративного управления в подведомственных организациях Министерства,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вопросам корпоративного развития и государственных активов. Рассмотрение служебных документов, писем и заявлений граждан, организация их исполнения.</w:t>
            </w:r>
          </w:p>
        </w:tc>
      </w:tr>
    </w:tbl>
    <w:bookmarkStart w:name="z347" w:id="310"/>
    <w:p>
      <w:pPr>
        <w:spacing w:after="0"/>
        <w:ind w:left="0"/>
        <w:jc w:val="left"/>
      </w:pPr>
      <w:r>
        <w:rPr>
          <w:rFonts w:ascii="Times New Roman"/>
          <w:b/>
          <w:i w:val="false"/>
          <w:color w:val="000000"/>
        </w:rPr>
        <w:t xml:space="preserve"> Управление корпоративного развития и государственных активов - 14-01</w:t>
      </w:r>
    </w:p>
    <w:bookmarkEnd w:id="310"/>
    <w:bookmarkStart w:name="z348" w:id="311"/>
    <w:p>
      <w:pPr>
        <w:spacing w:after="0"/>
        <w:ind w:left="0"/>
        <w:jc w:val="left"/>
      </w:pPr>
      <w:r>
        <w:rPr>
          <w:rFonts w:ascii="Times New Roman"/>
          <w:b/>
          <w:i w:val="false"/>
          <w:color w:val="000000"/>
        </w:rPr>
        <w:t xml:space="preserve"> Руководитель управления корпоративного развития и государственных активов, категория С-3, 14-01-01</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оказание методологической поддержки внедрению корпоративного управления в государственных организациях здравоохранения. Осуществление руководство по проведению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Координация в подготовке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Осуществление руководства в подготовке материалов по рассмотрению, согласованию и подготовке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51" w:id="314"/>
    <w:p>
      <w:pPr>
        <w:spacing w:after="0"/>
        <w:ind w:left="0"/>
        <w:jc w:val="left"/>
      </w:pPr>
      <w:r>
        <w:rPr>
          <w:rFonts w:ascii="Times New Roman"/>
          <w:b/>
          <w:i w:val="false"/>
          <w:color w:val="000000"/>
        </w:rPr>
        <w:t xml:space="preserve"> Главный эксперт управления корпоративного развития и государственных активов, категория С-4, (три единицы), 14-01-02, 14-01-03, 14-01-04</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7"/>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p>
      <w:pPr>
        <w:spacing w:after="0"/>
        <w:ind w:left="0"/>
        <w:jc w:val="left"/>
      </w:pPr>
    </w:p>
    <w:p>
      <w:pPr>
        <w:spacing w:after="0"/>
        <w:ind w:left="0"/>
        <w:jc w:val="left"/>
      </w:pPr>
      <w:r>
        <w:rPr>
          <w:rFonts w:ascii="Times New Roman"/>
          <w:b/>
          <w:i w:val="false"/>
          <w:color w:val="000000"/>
        </w:rPr>
        <w:t xml:space="preserve"> Эксперт управления корпоративного развития и государственных активов, категория С-5, (две единицы), 14-01-05, 14-01-06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0"/>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320"/>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60" w:id="321"/>
    <w:p>
      <w:pPr>
        <w:spacing w:after="0"/>
        <w:ind w:left="0"/>
        <w:jc w:val="left"/>
      </w:pPr>
      <w:r>
        <w:rPr>
          <w:rFonts w:ascii="Times New Roman"/>
          <w:b/>
          <w:i w:val="false"/>
          <w:color w:val="000000"/>
        </w:rPr>
        <w:t xml:space="preserve"> Управление организации государственных закупок – 14-02</w:t>
      </w:r>
    </w:p>
    <w:bookmarkEnd w:id="321"/>
    <w:p>
      <w:pPr>
        <w:spacing w:after="0"/>
        <w:ind w:left="0"/>
        <w:jc w:val="left"/>
      </w:pPr>
    </w:p>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14-02-01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64" w:id="324"/>
    <w:p>
      <w:pPr>
        <w:spacing w:after="0"/>
        <w:ind w:left="0"/>
        <w:jc w:val="left"/>
      </w:pPr>
      <w:r>
        <w:rPr>
          <w:rFonts w:ascii="Times New Roman"/>
          <w:b/>
          <w:i w:val="false"/>
          <w:color w:val="000000"/>
        </w:rPr>
        <w:t xml:space="preserve"> Главный эксперт управления организации государственных закупок, категория С-4, (две единицы), 14-02-02, 14-02-03</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координации обязательного социального медицинского страхования</w:t>
      </w:r>
    </w:p>
    <w:bookmarkStart w:name="z369" w:id="327"/>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 - 15</w:t>
      </w:r>
    </w:p>
    <w:bookmarkEnd w:id="327"/>
    <w:bookmarkStart w:name="z370" w:id="328"/>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15-1</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совершенствования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73" w:id="331"/>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15-2</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76" w:id="334"/>
    <w:p>
      <w:pPr>
        <w:spacing w:after="0"/>
        <w:ind w:left="0"/>
        <w:jc w:val="left"/>
      </w:pPr>
      <w:r>
        <w:rPr>
          <w:rFonts w:ascii="Times New Roman"/>
          <w:b/>
          <w:i w:val="false"/>
          <w:color w:val="000000"/>
        </w:rPr>
        <w:t xml:space="preserve"> Управление совершенствования и развития обязательного социального медицинского страхования - 15-01</w:t>
      </w:r>
    </w:p>
    <w:bookmarkEnd w:id="334"/>
    <w:bookmarkStart w:name="z377" w:id="335"/>
    <w:p>
      <w:pPr>
        <w:spacing w:after="0"/>
        <w:ind w:left="0"/>
        <w:jc w:val="left"/>
      </w:pPr>
      <w:r>
        <w:rPr>
          <w:rFonts w:ascii="Times New Roman"/>
          <w:b/>
          <w:i w:val="false"/>
          <w:color w:val="000000"/>
        </w:rPr>
        <w:t xml:space="preserve"> Руководитель управления совершенствования и развития обязательного социального медицинского страхования, категория С-3, 15-01-01</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обязательного социального медицинского страхования (далее -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гарантированного объема бесплатной медицинской помощи (далее -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380" w:id="338"/>
    <w:p>
      <w:pPr>
        <w:spacing w:after="0"/>
        <w:ind w:left="0"/>
        <w:jc w:val="left"/>
      </w:pPr>
      <w:r>
        <w:rPr>
          <w:rFonts w:ascii="Times New Roman"/>
          <w:b/>
          <w:i w:val="false"/>
          <w:color w:val="000000"/>
        </w:rPr>
        <w:t xml:space="preserve"> Главный эксперт управления совершенствования и развития обязательного социального медицинского страхования, категория С-4, (две единицы), 15-01-02, 15-01-03</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обязаетльного социального медицинского страхования (далее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383" w:id="341"/>
    <w:p>
      <w:pPr>
        <w:spacing w:after="0"/>
        <w:ind w:left="0"/>
        <w:jc w:val="left"/>
      </w:pPr>
      <w:r>
        <w:rPr>
          <w:rFonts w:ascii="Times New Roman"/>
          <w:b/>
          <w:i w:val="false"/>
          <w:color w:val="000000"/>
        </w:rPr>
        <w:t xml:space="preserve"> Эксперт управления совершенствования и развития обязательного социального медицинского страхования, категория С-5, (одна единица), 15-01-04</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обязательного социального медицинского страхования (делее -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386" w:id="344"/>
    <w:p>
      <w:pPr>
        <w:spacing w:after="0"/>
        <w:ind w:left="0"/>
        <w:jc w:val="left"/>
      </w:pPr>
      <w:r>
        <w:rPr>
          <w:rFonts w:ascii="Times New Roman"/>
          <w:b/>
          <w:i w:val="false"/>
          <w:color w:val="000000"/>
        </w:rPr>
        <w:t xml:space="preserve"> Управление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- 15-02</w:t>
      </w:r>
    </w:p>
    <w:bookmarkEnd w:id="344"/>
    <w:bookmarkStart w:name="z387" w:id="345"/>
    <w:p>
      <w:pPr>
        <w:spacing w:after="0"/>
        <w:ind w:left="0"/>
        <w:jc w:val="left"/>
      </w:pPr>
      <w:r>
        <w:rPr>
          <w:rFonts w:ascii="Times New Roman"/>
          <w:b/>
          <w:i w:val="false"/>
          <w:color w:val="000000"/>
        </w:rPr>
        <w:t xml:space="preserve"> Руководитель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С-3, 15-02-01</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90" w:id="348"/>
    <w:p>
      <w:pPr>
        <w:spacing w:after="0"/>
        <w:ind w:left="0"/>
        <w:jc w:val="left"/>
      </w:pPr>
      <w:r>
        <w:rPr>
          <w:rFonts w:ascii="Times New Roman"/>
          <w:b/>
          <w:i w:val="false"/>
          <w:color w:val="000000"/>
        </w:rPr>
        <w:t xml:space="preserve"> Главный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С-4, (три единицы), 15-02-02, 15-02-03, 15-02-04</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93" w:id="351"/>
    <w:p>
      <w:pPr>
        <w:spacing w:after="0"/>
        <w:ind w:left="0"/>
        <w:jc w:val="left"/>
      </w:pPr>
      <w:r>
        <w:rPr>
          <w:rFonts w:ascii="Times New Roman"/>
          <w:b/>
          <w:i w:val="false"/>
          <w:color w:val="000000"/>
        </w:rPr>
        <w:t xml:space="preserve">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С-5, (две единицы), 15-02-05, 15-02-06</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Рассмотрение обращений физических и юридических лиц по вопросам тарифообразования и оплаты медицинских услуг.</w:t>
            </w:r>
          </w:p>
        </w:tc>
      </w:tr>
    </w:tbl>
    <w:bookmarkStart w:name="z396" w:id="354"/>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- 15-03</w:t>
      </w:r>
    </w:p>
    <w:bookmarkEnd w:id="354"/>
    <w:bookmarkStart w:name="z397" w:id="355"/>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15-03-01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гарантированного объема бесплатной медицинской помощи (далее - ГОБМП) и системе обязательного социального медицинского страхования (далее -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400" w:id="358"/>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15-03-02, 15-03-03, 15-03-04</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04" w:id="36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лекарственной политики</w:t>
      </w:r>
    </w:p>
    <w:bookmarkEnd w:id="361"/>
    <w:bookmarkStart w:name="z405" w:id="362"/>
    <w:p>
      <w:pPr>
        <w:spacing w:after="0"/>
        <w:ind w:left="0"/>
        <w:jc w:val="left"/>
      </w:pPr>
      <w:r>
        <w:rPr>
          <w:rFonts w:ascii="Times New Roman"/>
          <w:b/>
          <w:i w:val="false"/>
          <w:color w:val="000000"/>
        </w:rPr>
        <w:t xml:space="preserve"> Департамент лекарственной политики - 16</w:t>
      </w:r>
    </w:p>
    <w:bookmarkEnd w:id="362"/>
    <w:bookmarkStart w:name="z406" w:id="363"/>
    <w:p>
      <w:pPr>
        <w:spacing w:after="0"/>
        <w:ind w:left="0"/>
        <w:jc w:val="left"/>
      </w:pPr>
      <w:r>
        <w:rPr>
          <w:rFonts w:ascii="Times New Roman"/>
          <w:b/>
          <w:i w:val="false"/>
          <w:color w:val="000000"/>
        </w:rPr>
        <w:t xml:space="preserve"> Директор департамента лекарственной политики, категория С-1, 16-1</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409" w:id="366"/>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16-2</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412" w:id="369"/>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16-3</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обращения медицинских изделий,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сводного финансирования по обязательствам и платежам на предстоящий финансовый год.</w:t>
            </w:r>
          </w:p>
        </w:tc>
      </w:tr>
    </w:tbl>
    <w:bookmarkStart w:name="z415" w:id="372"/>
    <w:p>
      <w:pPr>
        <w:spacing w:after="0"/>
        <w:ind w:left="0"/>
        <w:jc w:val="left"/>
      </w:pPr>
      <w:r>
        <w:rPr>
          <w:rFonts w:ascii="Times New Roman"/>
          <w:b/>
          <w:i w:val="false"/>
          <w:color w:val="000000"/>
        </w:rPr>
        <w:t xml:space="preserve"> Управление лекарственного обеспечения - 16-01</w:t>
      </w:r>
    </w:p>
    <w:bookmarkEnd w:id="372"/>
    <w:bookmarkStart w:name="z416" w:id="373"/>
    <w:p>
      <w:pPr>
        <w:spacing w:after="0"/>
        <w:ind w:left="0"/>
        <w:jc w:val="left"/>
      </w:pPr>
      <w:r>
        <w:rPr>
          <w:rFonts w:ascii="Times New Roman"/>
          <w:b/>
          <w:i w:val="false"/>
          <w:color w:val="000000"/>
        </w:rPr>
        <w:t xml:space="preserve"> Руководитель управления лекарственного обеспечения, категория С-3, 16-01-01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19" w:id="376"/>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16-01-02, 16-01-03, 16-01-04, 16-01-05, 16-01-06</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422" w:id="379"/>
    <w:p>
      <w:pPr>
        <w:spacing w:after="0"/>
        <w:ind w:left="0"/>
        <w:jc w:val="left"/>
      </w:pPr>
      <w:r>
        <w:rPr>
          <w:rFonts w:ascii="Times New Roman"/>
          <w:b/>
          <w:i w:val="false"/>
          <w:color w:val="000000"/>
        </w:rPr>
        <w:t xml:space="preserve"> Эксперт управления лекарственного обеспечения, категория С-5, (одна единица), 16-01-07</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Взаимодействие с Единым дистрибьютором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425" w:id="382"/>
    <w:p>
      <w:pPr>
        <w:spacing w:after="0"/>
        <w:ind w:left="0"/>
        <w:jc w:val="left"/>
      </w:pPr>
      <w:r>
        <w:rPr>
          <w:rFonts w:ascii="Times New Roman"/>
          <w:b/>
          <w:i w:val="false"/>
          <w:color w:val="000000"/>
        </w:rPr>
        <w:t xml:space="preserve"> Управление обеспечения медицинскими изделиями - 16-02</w:t>
      </w:r>
    </w:p>
    <w:bookmarkEnd w:id="382"/>
    <w:bookmarkStart w:name="z426" w:id="383"/>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16-02-01</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29" w:id="386"/>
    <w:p>
      <w:pPr>
        <w:spacing w:after="0"/>
        <w:ind w:left="0"/>
        <w:jc w:val="left"/>
      </w:pPr>
      <w:r>
        <w:rPr>
          <w:rFonts w:ascii="Times New Roman"/>
          <w:b/>
          <w:i w:val="false"/>
          <w:color w:val="000000"/>
        </w:rPr>
        <w:t xml:space="preserve"> Главный эксперт управления обеспечения медицинскими изделиями, категория С-4, (две единицы), 16-02-02, 16-02-03</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33" w:id="389"/>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развития электронного здравоохранения</w:t>
      </w:r>
    </w:p>
    <w:bookmarkEnd w:id="389"/>
    <w:bookmarkStart w:name="z434" w:id="390"/>
    <w:p>
      <w:pPr>
        <w:spacing w:after="0"/>
        <w:ind w:left="0"/>
        <w:jc w:val="left"/>
      </w:pPr>
      <w:r>
        <w:rPr>
          <w:rFonts w:ascii="Times New Roman"/>
          <w:b/>
          <w:i w:val="false"/>
          <w:color w:val="000000"/>
        </w:rPr>
        <w:t xml:space="preserve"> Департамент развития электронного здравоохранения - 17</w:t>
      </w:r>
    </w:p>
    <w:bookmarkEnd w:id="390"/>
    <w:bookmarkStart w:name="z435" w:id="391"/>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38" w:id="394"/>
    <w:p>
      <w:pPr>
        <w:spacing w:after="0"/>
        <w:ind w:left="0"/>
        <w:jc w:val="left"/>
      </w:pPr>
      <w:r>
        <w:rPr>
          <w:rFonts w:ascii="Times New Roman"/>
          <w:b/>
          <w:i w:val="false"/>
          <w:color w:val="000000"/>
        </w:rPr>
        <w:t xml:space="preserve"> Заместитель директора департамента развития электронного здравоохранения, категория С-2, 17-2</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(менеджмент, государственное и местное управление) или педагогические науки (физика) или подготовка учителей по естественнонаучным предметам (информатика, математика) или стандартизация, сертификация и метрология (по отраслям)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1" w:id="397"/>
    <w:p>
      <w:pPr>
        <w:spacing w:after="0"/>
        <w:ind w:left="0"/>
        <w:jc w:val="left"/>
      </w:pPr>
      <w:r>
        <w:rPr>
          <w:rFonts w:ascii="Times New Roman"/>
          <w:b/>
          <w:i w:val="false"/>
          <w:color w:val="000000"/>
        </w:rPr>
        <w:t xml:space="preserve"> Управление координации и автоматизации государственных услуг - 17-01</w:t>
      </w:r>
    </w:p>
    <w:bookmarkEnd w:id="397"/>
    <w:bookmarkStart w:name="z442" w:id="398"/>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5" w:id="401"/>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категория С-4, (три единицы), 17-01-02, 17-01-03, 17-01-04</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8" w:id="404"/>
    <w:p>
      <w:pPr>
        <w:spacing w:after="0"/>
        <w:ind w:left="0"/>
        <w:jc w:val="left"/>
      </w:pPr>
      <w:r>
        <w:rPr>
          <w:rFonts w:ascii="Times New Roman"/>
          <w:b/>
          <w:i w:val="false"/>
          <w:color w:val="000000"/>
        </w:rPr>
        <w:t xml:space="preserve"> Управление информационных технологий - 17-02</w:t>
      </w:r>
    </w:p>
    <w:bookmarkEnd w:id="404"/>
    <w:bookmarkStart w:name="z449" w:id="405"/>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информационных технологий, категория С-4, (две единицы), 17-02-02, 17-02-03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55" w:id="410"/>
    <w:p>
      <w:pPr>
        <w:spacing w:after="0"/>
        <w:ind w:left="0"/>
        <w:jc w:val="left"/>
      </w:pPr>
      <w:r>
        <w:rPr>
          <w:rFonts w:ascii="Times New Roman"/>
          <w:b/>
          <w:i w:val="false"/>
          <w:color w:val="000000"/>
        </w:rPr>
        <w:t xml:space="preserve"> Управление политики информатизации - 17-03</w:t>
      </w:r>
    </w:p>
    <w:bookmarkEnd w:id="410"/>
    <w:bookmarkStart w:name="z456" w:id="411"/>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459" w:id="414"/>
    <w:p>
      <w:pPr>
        <w:spacing w:after="0"/>
        <w:ind w:left="0"/>
        <w:jc w:val="left"/>
      </w:pPr>
      <w:r>
        <w:rPr>
          <w:rFonts w:ascii="Times New Roman"/>
          <w:b/>
          <w:i w:val="false"/>
          <w:color w:val="000000"/>
        </w:rPr>
        <w:t xml:space="preserve"> Главный эксперт управления политики информатизации, категория С-4, (две единицы), 17-03-02, 17-03-03</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63" w:id="41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инвестиционной политики</w:t>
      </w:r>
    </w:p>
    <w:bookmarkEnd w:id="417"/>
    <w:bookmarkStart w:name="z464" w:id="418"/>
    <w:p>
      <w:pPr>
        <w:spacing w:after="0"/>
        <w:ind w:left="0"/>
        <w:jc w:val="left"/>
      </w:pPr>
      <w:r>
        <w:rPr>
          <w:rFonts w:ascii="Times New Roman"/>
          <w:b/>
          <w:i w:val="false"/>
          <w:color w:val="000000"/>
        </w:rPr>
        <w:t xml:space="preserve"> Департамент инвестиционной политики - 18</w:t>
      </w:r>
    </w:p>
    <w:bookmarkEnd w:id="418"/>
    <w:bookmarkStart w:name="z465" w:id="419"/>
    <w:p>
      <w:pPr>
        <w:spacing w:after="0"/>
        <w:ind w:left="0"/>
        <w:jc w:val="left"/>
      </w:pPr>
      <w:r>
        <w:rPr>
          <w:rFonts w:ascii="Times New Roman"/>
          <w:b/>
          <w:i w:val="false"/>
          <w:color w:val="000000"/>
        </w:rPr>
        <w:t xml:space="preserve"> Директор департамента инвестиционной политики, категория С-1, 18-1</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68" w:id="422"/>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18-2</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71" w:id="425"/>
    <w:p>
      <w:pPr>
        <w:spacing w:after="0"/>
        <w:ind w:left="0"/>
        <w:jc w:val="left"/>
      </w:pPr>
      <w:r>
        <w:rPr>
          <w:rFonts w:ascii="Times New Roman"/>
          <w:b/>
          <w:i w:val="false"/>
          <w:color w:val="000000"/>
        </w:rPr>
        <w:t xml:space="preserve"> Управление развития государственно-частного партнерства - 18-01</w:t>
      </w:r>
    </w:p>
    <w:bookmarkEnd w:id="425"/>
    <w:bookmarkStart w:name="z472" w:id="426"/>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18-01-01</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категория С-4, (две единицы), 18-01-02, 18-01-03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78" w:id="431"/>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(одна единица), 18-01-04</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81" w:id="434"/>
    <w:p>
      <w:pPr>
        <w:spacing w:after="0"/>
        <w:ind w:left="0"/>
        <w:jc w:val="left"/>
      </w:pPr>
      <w:r>
        <w:rPr>
          <w:rFonts w:ascii="Times New Roman"/>
          <w:b/>
          <w:i w:val="false"/>
          <w:color w:val="000000"/>
        </w:rPr>
        <w:t xml:space="preserve"> Управление развития инфраструктуры здравоохранения - 18-02</w:t>
      </w:r>
    </w:p>
    <w:bookmarkEnd w:id="434"/>
    <w:bookmarkStart w:name="z482" w:id="435"/>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18-02-01</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85" w:id="438"/>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категория С-4, (три единицы), 18-02-02, 18-02-03, 18-02-04</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89" w:id="44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Бюджетного департамента</w:t>
      </w:r>
    </w:p>
    <w:bookmarkEnd w:id="441"/>
    <w:bookmarkStart w:name="z490" w:id="442"/>
    <w:p>
      <w:pPr>
        <w:spacing w:after="0"/>
        <w:ind w:left="0"/>
        <w:jc w:val="left"/>
      </w:pPr>
      <w:r>
        <w:rPr>
          <w:rFonts w:ascii="Times New Roman"/>
          <w:b/>
          <w:i w:val="false"/>
          <w:color w:val="000000"/>
        </w:rPr>
        <w:t xml:space="preserve"> Бюджетный департамент - 19</w:t>
      </w:r>
    </w:p>
    <w:bookmarkEnd w:id="442"/>
    <w:bookmarkStart w:name="z491" w:id="443"/>
    <w:p>
      <w:pPr>
        <w:spacing w:after="0"/>
        <w:ind w:left="0"/>
        <w:jc w:val="left"/>
      </w:pPr>
      <w:r>
        <w:rPr>
          <w:rFonts w:ascii="Times New Roman"/>
          <w:b/>
          <w:i w:val="false"/>
          <w:color w:val="000000"/>
        </w:rPr>
        <w:t xml:space="preserve"> Директор бюджетного департамента, категория С-1, 19-1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94" w:id="446"/>
    <w:p>
      <w:pPr>
        <w:spacing w:after="0"/>
        <w:ind w:left="0"/>
        <w:jc w:val="left"/>
      </w:pPr>
      <w:r>
        <w:rPr>
          <w:rFonts w:ascii="Times New Roman"/>
          <w:b/>
          <w:i w:val="false"/>
          <w:color w:val="000000"/>
        </w:rPr>
        <w:t xml:space="preserve"> Заместитель директора бюджетного департамента, категория С-2, 19-2</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97" w:id="449"/>
    <w:p>
      <w:pPr>
        <w:spacing w:after="0"/>
        <w:ind w:left="0"/>
        <w:jc w:val="left"/>
      </w:pPr>
      <w:r>
        <w:rPr>
          <w:rFonts w:ascii="Times New Roman"/>
          <w:b/>
          <w:i w:val="false"/>
          <w:color w:val="000000"/>
        </w:rPr>
        <w:t xml:space="preserve"> Управление сводного планирования бюджета - 19-01</w:t>
      </w:r>
    </w:p>
    <w:bookmarkEnd w:id="449"/>
    <w:bookmarkStart w:name="z498" w:id="450"/>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19-01-01</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1" w:id="453"/>
    <w:p>
      <w:pPr>
        <w:spacing w:after="0"/>
        <w:ind w:left="0"/>
        <w:jc w:val="left"/>
      </w:pPr>
      <w:r>
        <w:rPr>
          <w:rFonts w:ascii="Times New Roman"/>
          <w:b/>
          <w:i w:val="false"/>
          <w:color w:val="000000"/>
        </w:rPr>
        <w:t xml:space="preserve"> Главный эксперт управления сводного планирования бюджета, категория С-4, (шесть единиц), 19-01-02, 19-01-03, 19-01-04, 19-01-05, 19-01-06, 19-01-07</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4" w:id="456"/>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456"/>
    <w:bookmarkStart w:name="z505" w:id="457"/>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8" w:id="460"/>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категория С-4, (три единицы), 19-02-02, 19-02-03, 19-02-04</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12" w:id="46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исполнения бюджета</w:t>
      </w:r>
    </w:p>
    <w:bookmarkEnd w:id="463"/>
    <w:bookmarkStart w:name="z513" w:id="464"/>
    <w:p>
      <w:pPr>
        <w:spacing w:after="0"/>
        <w:ind w:left="0"/>
        <w:jc w:val="left"/>
      </w:pPr>
      <w:r>
        <w:rPr>
          <w:rFonts w:ascii="Times New Roman"/>
          <w:b/>
          <w:i w:val="false"/>
          <w:color w:val="000000"/>
        </w:rPr>
        <w:t xml:space="preserve"> Департамент исполнения бюджета - 20</w:t>
      </w:r>
    </w:p>
    <w:bookmarkEnd w:id="464"/>
    <w:bookmarkStart w:name="z514" w:id="465"/>
    <w:p>
      <w:pPr>
        <w:spacing w:after="0"/>
        <w:ind w:left="0"/>
        <w:jc w:val="left"/>
      </w:pPr>
      <w:r>
        <w:rPr>
          <w:rFonts w:ascii="Times New Roman"/>
          <w:b/>
          <w:i w:val="false"/>
          <w:color w:val="000000"/>
        </w:rPr>
        <w:t xml:space="preserve"> Директор Департамента исполнения бюджета, категория С-1, 20-1</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517" w:id="468"/>
    <w:p>
      <w:pPr>
        <w:spacing w:after="0"/>
        <w:ind w:left="0"/>
        <w:jc w:val="left"/>
      </w:pPr>
      <w:r>
        <w:rPr>
          <w:rFonts w:ascii="Times New Roman"/>
          <w:b/>
          <w:i w:val="false"/>
          <w:color w:val="000000"/>
        </w:rPr>
        <w:t xml:space="preserve"> Заместитель директора Департамента исполнения бюджета, категория С-2, 20-2</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520" w:id="471"/>
    <w:p>
      <w:pPr>
        <w:spacing w:after="0"/>
        <w:ind w:left="0"/>
        <w:jc w:val="left"/>
      </w:pPr>
      <w:r>
        <w:rPr>
          <w:rFonts w:ascii="Times New Roman"/>
          <w:b/>
          <w:i w:val="false"/>
          <w:color w:val="000000"/>
        </w:rPr>
        <w:t xml:space="preserve"> Управление бухгалтерского учета и сводной отчетности - 20-01</w:t>
      </w:r>
    </w:p>
    <w:bookmarkEnd w:id="471"/>
    <w:bookmarkStart w:name="z521" w:id="472"/>
    <w:p>
      <w:pPr>
        <w:spacing w:after="0"/>
        <w:ind w:left="0"/>
        <w:jc w:val="left"/>
      </w:pPr>
      <w:r>
        <w:rPr>
          <w:rFonts w:ascii="Times New Roman"/>
          <w:b/>
          <w:i w:val="false"/>
          <w:color w:val="000000"/>
        </w:rPr>
        <w:t xml:space="preserve"> Руководитель управления бухгалтерского учета и сводной отчетности-главный бухгалтер, категория С-3, 20-01-01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p>
      <w:pPr>
        <w:spacing w:after="0"/>
        <w:ind w:left="0"/>
        <w:jc w:val="left"/>
      </w:pPr>
    </w:p>
    <w:p>
      <w:pPr>
        <w:spacing w:after="0"/>
        <w:ind w:left="0"/>
        <w:jc w:val="both"/>
      </w:pPr>
      <w:r>
        <w:rPr>
          <w:rFonts w:ascii="Times New Roman"/>
          <w:b w:val="false"/>
          <w:i w:val="false"/>
          <w:color w:val="000000"/>
          <w:sz w:val="28"/>
        </w:rPr>
        <w:t>
      Главный эксперт управления бухгалтерского учета и сводной отчетности, категория С-4, (четыре единицы), 20-01-02, 20-01-03, 20-01-04, 20-01-05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аморитизации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27" w:id="477"/>
    <w:p>
      <w:pPr>
        <w:spacing w:after="0"/>
        <w:ind w:left="0"/>
        <w:jc w:val="left"/>
      </w:pPr>
      <w:r>
        <w:rPr>
          <w:rFonts w:ascii="Times New Roman"/>
          <w:b/>
          <w:i w:val="false"/>
          <w:color w:val="000000"/>
        </w:rPr>
        <w:t xml:space="preserve"> Управление по исполнению бюджета - 20-02</w:t>
      </w:r>
    </w:p>
    <w:bookmarkEnd w:id="477"/>
    <w:bookmarkStart w:name="z528" w:id="478"/>
    <w:p>
      <w:pPr>
        <w:spacing w:after="0"/>
        <w:ind w:left="0"/>
        <w:jc w:val="left"/>
      </w:pPr>
      <w:r>
        <w:rPr>
          <w:rFonts w:ascii="Times New Roman"/>
          <w:b/>
          <w:i w:val="false"/>
          <w:color w:val="000000"/>
        </w:rPr>
        <w:t xml:space="preserve"> Руководитель управления по исполнению бюджета, категория С-3, 20-02-01</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31" w:id="481"/>
    <w:p>
      <w:pPr>
        <w:spacing w:after="0"/>
        <w:ind w:left="0"/>
        <w:jc w:val="left"/>
      </w:pPr>
      <w:r>
        <w:rPr>
          <w:rFonts w:ascii="Times New Roman"/>
          <w:b/>
          <w:i w:val="false"/>
          <w:color w:val="000000"/>
        </w:rPr>
        <w:t xml:space="preserve"> Главный эксперт управления по исполнению бюджета, категория С-4, (две единицы), 20-02-02, 20-02-03</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Разработка и представление на утверждение планов финансирования по обязательствам и платежам бюджетных программ Министерства и его ведомств, их корректировку, а также осуществление контроля за их исполнением. Осуществлять мониторинг исполнения бюджета министерства в соответствии с планом финансирования; Подготовка аналитической информации по освоению средств, выделенных на бюджетные программы. Формирования и предоставления операционного плана Департамента финансов.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35" w:id="48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управления персоналом</w:t>
      </w:r>
    </w:p>
    <w:bookmarkEnd w:id="484"/>
    <w:bookmarkStart w:name="z536" w:id="485"/>
    <w:p>
      <w:pPr>
        <w:spacing w:after="0"/>
        <w:ind w:left="0"/>
        <w:jc w:val="left"/>
      </w:pPr>
      <w:r>
        <w:rPr>
          <w:rFonts w:ascii="Times New Roman"/>
          <w:b/>
          <w:i w:val="false"/>
          <w:color w:val="000000"/>
        </w:rPr>
        <w:t xml:space="preserve"> Департамент управления персоналом - 21</w:t>
      </w:r>
    </w:p>
    <w:bookmarkEnd w:id="485"/>
    <w:bookmarkStart w:name="z537" w:id="486"/>
    <w:p>
      <w:pPr>
        <w:spacing w:after="0"/>
        <w:ind w:left="0"/>
        <w:jc w:val="left"/>
      </w:pPr>
      <w:r>
        <w:rPr>
          <w:rFonts w:ascii="Times New Roman"/>
          <w:b/>
          <w:i w:val="false"/>
          <w:color w:val="000000"/>
        </w:rPr>
        <w:t xml:space="preserve"> Директор департамента управления персоналом, категория С-1, 21-1</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Министерства по исполнению законодательства Республики Казахстан в сфере государственной службы и координация подведомственных организаций по кадровой работе,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координация управления кадровой работы с подведомственными организациями,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540" w:id="489"/>
    <w:p>
      <w:pPr>
        <w:spacing w:after="0"/>
        <w:ind w:left="0"/>
        <w:jc w:val="left"/>
      </w:pPr>
      <w:r>
        <w:rPr>
          <w:rFonts w:ascii="Times New Roman"/>
          <w:b/>
          <w:i w:val="false"/>
          <w:color w:val="000000"/>
        </w:rPr>
        <w:t xml:space="preserve"> Управление отбора и прохождения государственной службы – 21-01</w:t>
      </w:r>
    </w:p>
    <w:bookmarkEnd w:id="489"/>
    <w:bookmarkStart w:name="z541" w:id="490"/>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21-01-01</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Организация стажировок государственных служащих Министерства. Организация и обеспечение деятельности комиссии по исчислению стажа государственных служащих Министерства. Организация дежурства в праздничные и выходные дни. Организация и проведение ротации административных государственных служащих корпуса "А" и "Б". Направление списка государственных служащих для прикрепления в МЦ УДП, распределение квоты по санаторно-курортным лечениям и детского садика.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Правительством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44" w:id="493"/>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категория С-4, (две единицы), 21-01-02, 21-01-03</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РК. Общая координация по разработке должностных инструкций структурными подразделениями, внесение их на утверждение и ознакомление сотрудников.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Оформление приказов об оказании материальной помощи, установлении надбавок.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547" w:id="496"/>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21-02</w:t>
      </w:r>
    </w:p>
    <w:bookmarkEnd w:id="496"/>
    <w:bookmarkStart w:name="z548" w:id="497"/>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21-02-01</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51" w:id="500"/>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категория С-4, (две единицы), 21-02-02, 21-02-03</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554" w:id="503"/>
    <w:p>
      <w:pPr>
        <w:spacing w:after="0"/>
        <w:ind w:left="0"/>
        <w:jc w:val="left"/>
      </w:pPr>
      <w:r>
        <w:rPr>
          <w:rFonts w:ascii="Times New Roman"/>
          <w:b/>
          <w:i w:val="false"/>
          <w:color w:val="000000"/>
        </w:rPr>
        <w:t xml:space="preserve"> Управление кадровой работы с подведомственными организациями – 21-03</w:t>
      </w:r>
    </w:p>
    <w:bookmarkEnd w:id="503"/>
    <w:bookmarkStart w:name="z555" w:id="504"/>
    <w:p>
      <w:pPr>
        <w:spacing w:after="0"/>
        <w:ind w:left="0"/>
        <w:jc w:val="left"/>
      </w:pPr>
      <w:r>
        <w:rPr>
          <w:rFonts w:ascii="Times New Roman"/>
          <w:b/>
          <w:i w:val="false"/>
          <w:color w:val="000000"/>
        </w:rPr>
        <w:t xml:space="preserve"> Руководитель управления кадровой работы с подведомственными организациями, категория С-3, 21-03-01</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7"/>
          <w:p>
            <w:pPr>
              <w:spacing w:after="20"/>
              <w:ind w:left="20"/>
              <w:jc w:val="both"/>
            </w:pPr>
            <w:r>
              <w:rPr>
                <w:rFonts w:ascii="Times New Roman"/>
                <w:b w:val="false"/>
                <w:i w:val="false"/>
                <w:color w:val="000000"/>
                <w:sz w:val="20"/>
              </w:rPr>
              <w:t>
Контроль деятельности сотрудников управления по работе с подведомственными организациями, проведение организационной работы</w:t>
            </w:r>
          </w:p>
          <w:bookmarkEnd w:id="507"/>
          <w:p>
            <w:pPr>
              <w:spacing w:after="20"/>
              <w:ind w:left="20"/>
              <w:jc w:val="both"/>
            </w:pPr>
            <w:r>
              <w:rPr>
                <w:rFonts w:ascii="Times New Roman"/>
                <w:b w:val="false"/>
                <w:i w:val="false"/>
                <w:color w:val="000000"/>
                <w:sz w:val="20"/>
              </w:rPr>
              <w:t>
по формированию состава Совета директоров и Наблюдательного совета подведомственных организаций Министерства, контроль по назначению руководителей и заместителей руководителей, предоставление трудовых отпусков, командировок в соответствии с трудовым законодательством, руководство организацией и координацией проведения конкурсных процедур, разработка законодательных и нормативных правовых актов по вопросам в пределах компетенции управления, осуществление контроля за учетом персональных данных номенклатурных должностей назначаемых и освобождаемых приказом министра.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559" w:id="508"/>
    <w:p>
      <w:pPr>
        <w:spacing w:after="0"/>
        <w:ind w:left="0"/>
        <w:jc w:val="left"/>
      </w:pPr>
      <w:r>
        <w:rPr>
          <w:rFonts w:ascii="Times New Roman"/>
          <w:b/>
          <w:i w:val="false"/>
          <w:color w:val="000000"/>
        </w:rPr>
        <w:t xml:space="preserve"> Главный эксперт управления кадровой работы с подведомственными организациями, категория С-4, (две единицы), 21-03-02, 21-03-03</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проектов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избрания членов совета директоров, членов наблюдательного совета.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Рассмотрение писем, предложений, обращений и жалоб юридических и физических лиц по вопросам, входящим в компетенцию департамента.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63" w:id="51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Юридического департамента</w:t>
      </w:r>
    </w:p>
    <w:bookmarkEnd w:id="511"/>
    <w:bookmarkStart w:name="z564" w:id="512"/>
    <w:p>
      <w:pPr>
        <w:spacing w:after="0"/>
        <w:ind w:left="0"/>
        <w:jc w:val="left"/>
      </w:pPr>
      <w:r>
        <w:rPr>
          <w:rFonts w:ascii="Times New Roman"/>
          <w:b/>
          <w:i w:val="false"/>
          <w:color w:val="000000"/>
        </w:rPr>
        <w:t xml:space="preserve"> Юридический департамент - 22</w:t>
      </w:r>
    </w:p>
    <w:bookmarkEnd w:id="512"/>
    <w:bookmarkStart w:name="z565" w:id="513"/>
    <w:p>
      <w:pPr>
        <w:spacing w:after="0"/>
        <w:ind w:left="0"/>
        <w:jc w:val="left"/>
      </w:pPr>
      <w:r>
        <w:rPr>
          <w:rFonts w:ascii="Times New Roman"/>
          <w:b/>
          <w:i w:val="false"/>
          <w:color w:val="000000"/>
        </w:rPr>
        <w:t xml:space="preserve"> Директор юридического департамента, категория С-1, 22-1</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68" w:id="516"/>
    <w:p>
      <w:pPr>
        <w:spacing w:after="0"/>
        <w:ind w:left="0"/>
        <w:jc w:val="left"/>
      </w:pPr>
      <w:r>
        <w:rPr>
          <w:rFonts w:ascii="Times New Roman"/>
          <w:b/>
          <w:i w:val="false"/>
          <w:color w:val="000000"/>
        </w:rPr>
        <w:t xml:space="preserve"> Заместитель юридического департамента, категория С-2, 22-2</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71" w:id="519"/>
    <w:p>
      <w:pPr>
        <w:spacing w:after="0"/>
        <w:ind w:left="0"/>
        <w:jc w:val="left"/>
      </w:pPr>
      <w:r>
        <w:rPr>
          <w:rFonts w:ascii="Times New Roman"/>
          <w:b/>
          <w:i w:val="false"/>
          <w:color w:val="000000"/>
        </w:rPr>
        <w:t xml:space="preserve"> Управление правовой экспертизы – 22-01</w:t>
      </w:r>
    </w:p>
    <w:bookmarkEnd w:id="519"/>
    <w:bookmarkStart w:name="z572" w:id="520"/>
    <w:p>
      <w:pPr>
        <w:spacing w:after="0"/>
        <w:ind w:left="0"/>
        <w:jc w:val="left"/>
      </w:pPr>
      <w:r>
        <w:rPr>
          <w:rFonts w:ascii="Times New Roman"/>
          <w:b/>
          <w:i w:val="false"/>
          <w:color w:val="000000"/>
        </w:rPr>
        <w:t xml:space="preserve"> Руководитель управления правовой экспертизы, категория С-3, 22-01-01</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75" w:id="523"/>
    <w:p>
      <w:pPr>
        <w:spacing w:after="0"/>
        <w:ind w:left="0"/>
        <w:jc w:val="left"/>
      </w:pPr>
      <w:r>
        <w:rPr>
          <w:rFonts w:ascii="Times New Roman"/>
          <w:b/>
          <w:i w:val="false"/>
          <w:color w:val="000000"/>
        </w:rPr>
        <w:t xml:space="preserve"> Главный эксперт управления правовой экспертизы, категория С-4, (одна единица), 22-01-02</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78" w:id="526"/>
    <w:p>
      <w:pPr>
        <w:spacing w:after="0"/>
        <w:ind w:left="0"/>
        <w:jc w:val="left"/>
      </w:pPr>
      <w:r>
        <w:rPr>
          <w:rFonts w:ascii="Times New Roman"/>
          <w:b/>
          <w:i w:val="false"/>
          <w:color w:val="000000"/>
        </w:rPr>
        <w:t xml:space="preserve"> Эксперт управления правовой экспертизы, категория С-5, 22-01-03</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81" w:id="529"/>
    <w:p>
      <w:pPr>
        <w:spacing w:after="0"/>
        <w:ind w:left="0"/>
        <w:jc w:val="left"/>
      </w:pPr>
      <w:r>
        <w:rPr>
          <w:rFonts w:ascii="Times New Roman"/>
          <w:b/>
          <w:i w:val="false"/>
          <w:color w:val="000000"/>
        </w:rPr>
        <w:t xml:space="preserve"> Управление правового обеспечения - 22-02</w:t>
      </w:r>
    </w:p>
    <w:bookmarkEnd w:id="529"/>
    <w:bookmarkStart w:name="z582" w:id="530"/>
    <w:p>
      <w:pPr>
        <w:spacing w:after="0"/>
        <w:ind w:left="0"/>
        <w:jc w:val="left"/>
      </w:pPr>
      <w:r>
        <w:rPr>
          <w:rFonts w:ascii="Times New Roman"/>
          <w:b/>
          <w:i w:val="false"/>
          <w:color w:val="000000"/>
        </w:rPr>
        <w:t xml:space="preserve"> Руководитель управления правового обеспечения, категория С-3, 22-02-01</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85" w:id="533"/>
    <w:p>
      <w:pPr>
        <w:spacing w:after="0"/>
        <w:ind w:left="0"/>
        <w:jc w:val="left"/>
      </w:pPr>
      <w:r>
        <w:rPr>
          <w:rFonts w:ascii="Times New Roman"/>
          <w:b/>
          <w:i w:val="false"/>
          <w:color w:val="000000"/>
        </w:rPr>
        <w:t xml:space="preserve"> Эксперт управления правового обеспечения, категория С-5, (одна единица), 22-02-02</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88" w:id="536"/>
    <w:p>
      <w:pPr>
        <w:spacing w:after="0"/>
        <w:ind w:left="0"/>
        <w:jc w:val="left"/>
      </w:pPr>
      <w:r>
        <w:rPr>
          <w:rFonts w:ascii="Times New Roman"/>
          <w:b/>
          <w:i w:val="false"/>
          <w:color w:val="000000"/>
        </w:rPr>
        <w:t xml:space="preserve"> Управление правового анализа и претензионно-исковой работы – 22-03</w:t>
      </w:r>
    </w:p>
    <w:bookmarkEnd w:id="536"/>
    <w:p>
      <w:pPr>
        <w:spacing w:after="0"/>
        <w:ind w:left="0"/>
        <w:jc w:val="left"/>
      </w:pPr>
    </w:p>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22-03-01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p>
      <w:pPr>
        <w:spacing w:after="0"/>
        <w:ind w:left="0"/>
        <w:jc w:val="left"/>
      </w:pPr>
    </w:p>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категория С-4, (две единицы), 22-03-02, 22-03-03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юридических служб подведомственных организаций Министерства, анализ и координация ведения претензионно-исковой работы Министерства и его в подведомственных организациях, представление интересов Министерства в судах и иных государственных органах по правовым вопросам,подготовка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96" w:id="54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Административного департамента</w:t>
      </w:r>
    </w:p>
    <w:bookmarkEnd w:id="541"/>
    <w:bookmarkStart w:name="z597" w:id="542"/>
    <w:p>
      <w:pPr>
        <w:spacing w:after="0"/>
        <w:ind w:left="0"/>
        <w:jc w:val="left"/>
      </w:pPr>
      <w:r>
        <w:rPr>
          <w:rFonts w:ascii="Times New Roman"/>
          <w:b/>
          <w:i w:val="false"/>
          <w:color w:val="000000"/>
        </w:rPr>
        <w:t xml:space="preserve"> Административный департамент – 23</w:t>
      </w:r>
    </w:p>
    <w:bookmarkEnd w:id="542"/>
    <w:bookmarkStart w:name="z598" w:id="543"/>
    <w:p>
      <w:pPr>
        <w:spacing w:after="0"/>
        <w:ind w:left="0"/>
        <w:jc w:val="left"/>
      </w:pPr>
      <w:r>
        <w:rPr>
          <w:rFonts w:ascii="Times New Roman"/>
          <w:b/>
          <w:i w:val="false"/>
          <w:color w:val="000000"/>
        </w:rPr>
        <w:t xml:space="preserve"> Директор Административного департамента, категория С-1, 23-1</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организация и проведения государственных закупок, участие в разработке проектов нормативных правовых в пределах компетенции департамента.</w:t>
            </w:r>
          </w:p>
        </w:tc>
      </w:tr>
    </w:tbl>
    <w:bookmarkStart w:name="z601" w:id="546"/>
    <w:p>
      <w:pPr>
        <w:spacing w:after="0"/>
        <w:ind w:left="0"/>
        <w:jc w:val="left"/>
      </w:pPr>
      <w:r>
        <w:rPr>
          <w:rFonts w:ascii="Times New Roman"/>
          <w:b/>
          <w:i w:val="false"/>
          <w:color w:val="000000"/>
        </w:rPr>
        <w:t xml:space="preserve"> Заместитель Административного департамента, категория С-2, 23-2</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604" w:id="549"/>
    <w:p>
      <w:pPr>
        <w:spacing w:after="0"/>
        <w:ind w:left="0"/>
        <w:jc w:val="left"/>
      </w:pPr>
      <w:r>
        <w:rPr>
          <w:rFonts w:ascii="Times New Roman"/>
          <w:b/>
          <w:i w:val="false"/>
          <w:color w:val="000000"/>
        </w:rPr>
        <w:t xml:space="preserve"> Управление развития государственного языка - 23-01</w:t>
      </w:r>
    </w:p>
    <w:bookmarkEnd w:id="549"/>
    <w:bookmarkStart w:name="z605" w:id="550"/>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23-01-01</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3"/>
          <w:p>
            <w:pPr>
              <w:spacing w:after="20"/>
              <w:ind w:left="20"/>
              <w:jc w:val="both"/>
            </w:pPr>
            <w:r>
              <w:rPr>
                <w:rFonts w:ascii="Times New Roman"/>
                <w:b w:val="false"/>
                <w:i w:val="false"/>
                <w:color w:val="000000"/>
                <w:sz w:val="20"/>
              </w:rPr>
              <w:t>
Функциональные</w:t>
            </w:r>
          </w:p>
          <w:bookmarkEnd w:id="553"/>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функционированию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609" w:id="554"/>
    <w:p>
      <w:pPr>
        <w:spacing w:after="0"/>
        <w:ind w:left="0"/>
        <w:jc w:val="left"/>
      </w:pPr>
      <w:r>
        <w:rPr>
          <w:rFonts w:ascii="Times New Roman"/>
          <w:b/>
          <w:i w:val="false"/>
          <w:color w:val="000000"/>
        </w:rPr>
        <w:t xml:space="preserve"> Главный эксперт управления развития государственного языка, категория С-4, (три единицы), 23-01-02, 23-01-03, 23-01-04</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7"/>
          <w:p>
            <w:pPr>
              <w:spacing w:after="20"/>
              <w:ind w:left="20"/>
              <w:jc w:val="both"/>
            </w:pPr>
            <w:r>
              <w:rPr>
                <w:rFonts w:ascii="Times New Roman"/>
                <w:b w:val="false"/>
                <w:i w:val="false"/>
                <w:color w:val="000000"/>
                <w:sz w:val="20"/>
              </w:rPr>
              <w:t>
Функциональные</w:t>
            </w:r>
          </w:p>
          <w:bookmarkEnd w:id="557"/>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делопроизводство на государственном языке в структурных подразделениях Министерства, координация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613" w:id="558"/>
    <w:p>
      <w:pPr>
        <w:spacing w:after="0"/>
        <w:ind w:left="0"/>
        <w:jc w:val="left"/>
      </w:pPr>
      <w:r>
        <w:rPr>
          <w:rFonts w:ascii="Times New Roman"/>
          <w:b/>
          <w:i w:val="false"/>
          <w:color w:val="000000"/>
        </w:rPr>
        <w:t xml:space="preserve"> Управление документационного обеспечения и контроля - 23-02</w:t>
      </w:r>
    </w:p>
    <w:bookmarkEnd w:id="558"/>
    <w:p>
      <w:pPr>
        <w:spacing w:after="0"/>
        <w:ind w:left="0"/>
        <w:jc w:val="left"/>
      </w:pPr>
    </w:p>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23-02-01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РК, Правительства РК и Парламента, депутатских запросов, поручений руководства Министерства, своевременное информирование Правительства РК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по переходу Министерства на безбумажный внутренний документооборот с использованием электронного документооборота,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РК и руководства Министерства, обеспечение рассмотрения писем, предложений</w:t>
            </w:r>
          </w:p>
        </w:tc>
      </w:tr>
    </w:tbl>
    <w:bookmarkStart w:name="z617" w:id="561"/>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категория С-4, (две единицы), 23-02-02, 23-02-03</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Правительства РК, обобщение материалов, подготовка материалов и заключений по поручениям Президента, Правительства РК и руководства Министерства, рассмотрение писем, предложений входящим в компетенцию управления.</w:t>
            </w:r>
          </w:p>
        </w:tc>
      </w:tr>
    </w:tbl>
    <w:bookmarkStart w:name="z620" w:id="564"/>
    <w:p>
      <w:pPr>
        <w:spacing w:after="0"/>
        <w:ind w:left="0"/>
        <w:jc w:val="left"/>
      </w:pPr>
      <w:r>
        <w:rPr>
          <w:rFonts w:ascii="Times New Roman"/>
          <w:b/>
          <w:i w:val="false"/>
          <w:color w:val="000000"/>
        </w:rPr>
        <w:t xml:space="preserve"> Управление по организации работы с обращениями - 23-03</w:t>
      </w:r>
    </w:p>
    <w:bookmarkEnd w:id="564"/>
    <w:bookmarkStart w:name="z621" w:id="565"/>
    <w:p>
      <w:pPr>
        <w:spacing w:after="0"/>
        <w:ind w:left="0"/>
        <w:jc w:val="left"/>
      </w:pPr>
      <w:r>
        <w:rPr>
          <w:rFonts w:ascii="Times New Roman"/>
          <w:b/>
          <w:i w:val="false"/>
          <w:color w:val="000000"/>
        </w:rPr>
        <w:t xml:space="preserve"> Руководитель управления по организации работы с обращениями, категория С-3, (одна единица), 23-03-01</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приема, регистрации, обработки и учета обращений физических и юридических лиц в электронной программе документооборота.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Соблюдения требований документирования и управления документацией, обеспечение контроля за надлежащим и своевременным исполнением поручений руководства Администрации Президента, Правительства и Парламента, депутатских запросов, поручений руководства Министерства, своевременное информирование Правительства и руководства Министерства о состоянии исполнительской дисциплины, разработка инструкций по делопроизводству, электронному документообороту.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Контроль и организация приема граждан, исполнения поручений руководства по результатам приема граждан.</w:t>
            </w:r>
          </w:p>
        </w:tc>
      </w:tr>
    </w:tbl>
    <w:bookmarkStart w:name="z624" w:id="568"/>
    <w:p>
      <w:pPr>
        <w:spacing w:after="0"/>
        <w:ind w:left="0"/>
        <w:jc w:val="left"/>
      </w:pPr>
      <w:r>
        <w:rPr>
          <w:rFonts w:ascii="Times New Roman"/>
          <w:b/>
          <w:i w:val="false"/>
          <w:color w:val="000000"/>
        </w:rPr>
        <w:t xml:space="preserve"> Главный эксперт управления по организации работы с обращениями, категория С-4, (две единицы), 23-03-02, 23-03-03</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входящих в компетенцию Управления.</w:t>
            </w:r>
          </w:p>
        </w:tc>
      </w:tr>
    </w:tbl>
    <w:bookmarkStart w:name="z627" w:id="571"/>
    <w:p>
      <w:pPr>
        <w:spacing w:after="0"/>
        <w:ind w:left="0"/>
        <w:jc w:val="left"/>
      </w:pPr>
      <w:r>
        <w:rPr>
          <w:rFonts w:ascii="Times New Roman"/>
          <w:b/>
          <w:i w:val="false"/>
          <w:color w:val="000000"/>
        </w:rPr>
        <w:t xml:space="preserve"> Эксперт управления по организации работы с обращениями, категория С-5, (одна единица), 23-03-04</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организация приема граждан, обобщение материалов, рассмотрение писем, предложений, обращений и жалоб юридических и физических лиц по вопросам входящих в компетенцию управления.</w:t>
            </w:r>
          </w:p>
        </w:tc>
      </w:tr>
    </w:tbl>
    <w:bookmarkStart w:name="z630" w:id="574"/>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- 23-04</w:t>
      </w:r>
    </w:p>
    <w:bookmarkEnd w:id="574"/>
    <w:bookmarkStart w:name="z631" w:id="575"/>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23-04-01</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w:t>
            </w:r>
          </w:p>
        </w:tc>
      </w:tr>
    </w:tbl>
    <w:bookmarkStart w:name="z634" w:id="578"/>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категория С-4, (одна единица), 23-04-02</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государственных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Администрацией Президента, Правительством.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638" w:id="581"/>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утративших силу</w:t>
      </w:r>
    </w:p>
    <w:bookmarkEnd w:id="581"/>
    <w:bookmarkStart w:name="z639" w:id="5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2"/>
    <w:bookmarkStart w:name="z640" w:id="5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ноября 2020 года № 779 "О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3"/>
    <w:bookmarkStart w:name="z641" w:id="5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августа 2021 года № 485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4"/>
    <w:bookmarkStart w:name="z642" w:id="5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марта 2022 года № 189 "О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5"/>
    <w:bookmarkStart w:name="z643" w:id="5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19 августа 2022 года № 734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6"/>
    <w:bookmarkStart w:name="z644" w:id="5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сентября 2022 года № 839 "О внесении дополнений 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7"/>
    <w:bookmarkStart w:name="z645" w:id="5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ноября 2022 года № 1080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5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