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093a" w14:textId="3510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3 ноября 2020 года № ҚР ДСМ-177/2020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Приказ Министра здравоохранения Республики Казахстан от 7 декабря 2021 года № ҚР ДСМ-126. Зарегистрирован в Министерстве юстиции Республики Казахстан 9 декабря 2021 года № 25693</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ноября 2020 года № ҚР ДСМ-177/2020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(зарегистрирован в Реестре государственной регистрации нормативных правовых актов под № 21592)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2021 года</w:t>
            </w:r>
            <w:r>
              <w:br/>
            </w:r>
            <w:r>
              <w:rPr>
                <w:rFonts w:ascii="Times New Roman"/>
                <w:b w:val="false"/>
                <w:i w:val="false"/>
                <w:color w:val="000000"/>
                <w:sz w:val="20"/>
              </w:rPr>
              <w:t>№ ҚР ДСМ-126</w:t>
            </w:r>
          </w:p>
        </w:tc>
      </w:tr>
    </w:tbl>
    <w:bookmarkStart w:name="z16" w:id="9"/>
    <w:p>
      <w:pPr>
        <w:spacing w:after="0"/>
        <w:ind w:left="0"/>
        <w:jc w:val="left"/>
      </w:pPr>
      <w:r>
        <w:rPr>
          <w:rFonts w:ascii="Times New Roman"/>
          <w:b/>
          <w:i w:val="false"/>
          <w:color w:val="000000"/>
        </w:rPr>
        <w:t xml:space="preserve"> Правила выдачи заключений (разрешительных документов) на ввоз на территорию</w:t>
      </w:r>
      <w:r>
        <w:br/>
      </w:r>
      <w:r>
        <w:rPr>
          <w:rFonts w:ascii="Times New Roman"/>
          <w:b/>
          <w:i w:val="false"/>
          <w:color w:val="000000"/>
        </w:rPr>
        <w:t>Республики Казахстан из государств, не являющихся членами</w:t>
      </w:r>
      <w:r>
        <w:br/>
      </w:r>
      <w:r>
        <w:rPr>
          <w:rFonts w:ascii="Times New Roman"/>
          <w:b/>
          <w:i w:val="false"/>
          <w:color w:val="000000"/>
        </w:rPr>
        <w:t>Евразийского экономического союза, и вывоз с территории Республики Казахстан в эти</w:t>
      </w:r>
      <w:r>
        <w:br/>
      </w:r>
      <w:r>
        <w:rPr>
          <w:rFonts w:ascii="Times New Roman"/>
          <w:b/>
          <w:i w:val="false"/>
          <w:color w:val="000000"/>
        </w:rPr>
        <w:t>государства образцов биологических материалов человека, гемопоэтических стволовых</w:t>
      </w:r>
      <w:r>
        <w:br/>
      </w:r>
      <w:r>
        <w:rPr>
          <w:rFonts w:ascii="Times New Roman"/>
          <w:b/>
          <w:i w:val="false"/>
          <w:color w:val="000000"/>
        </w:rPr>
        <w:t>клеток, костного мозга, донорских лимфоцитов в целях проведения неродственной</w:t>
      </w:r>
      <w:r>
        <w:br/>
      </w:r>
      <w:r>
        <w:rPr>
          <w:rFonts w:ascii="Times New Roman"/>
          <w:b/>
          <w:i w:val="false"/>
          <w:color w:val="000000"/>
        </w:rPr>
        <w:t>трансплантации, половых клеток и эмбрионов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РК) и определяют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продукты жизнедеятельности человека – биологические вещества, выделяемые человеком во внутреннюю среду организма или внешнюю среду;</w:t>
      </w:r>
    </w:p>
    <w:bookmarkEnd w:id="13"/>
    <w:bookmarkStart w:name="z21" w:id="14"/>
    <w:p>
      <w:pPr>
        <w:spacing w:after="0"/>
        <w:ind w:left="0"/>
        <w:jc w:val="both"/>
      </w:pPr>
      <w:r>
        <w:rPr>
          <w:rFonts w:ascii="Times New Roman"/>
          <w:b w:val="false"/>
          <w:i w:val="false"/>
          <w:color w:val="000000"/>
          <w:sz w:val="28"/>
        </w:rPr>
        <w:t>
      2) биологические материалы – образцы физиологических и патологических жидкостей, тканей, секретов и продуктов жизнедеятельности человека, к которым относятся: амниотическая жидкость, гной, кровь, лимфа, мокрота,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экссудат, биопсионной материал, гистологические срезы, мазки, соскобы, смывы, патологические выделения, соскоб, секрет, физиологические выделения, смыв, ткань, а также образцы дезоксирибонуклеиновой кислоты (далее - ДНК);</w:t>
      </w:r>
    </w:p>
    <w:bookmarkEnd w:id="14"/>
    <w:bookmarkStart w:name="z22" w:id="15"/>
    <w:p>
      <w:pPr>
        <w:spacing w:after="0"/>
        <w:ind w:left="0"/>
        <w:jc w:val="both"/>
      </w:pPr>
      <w:r>
        <w:rPr>
          <w:rFonts w:ascii="Times New Roman"/>
          <w:b w:val="false"/>
          <w:i w:val="false"/>
          <w:color w:val="000000"/>
          <w:sz w:val="28"/>
        </w:rPr>
        <w:t>
      3)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15"/>
    <w:bookmarkStart w:name="z23" w:id="16"/>
    <w:p>
      <w:pPr>
        <w:spacing w:after="0"/>
        <w:ind w:left="0"/>
        <w:jc w:val="both"/>
      </w:pPr>
      <w:r>
        <w:rPr>
          <w:rFonts w:ascii="Times New Roman"/>
          <w:b w:val="false"/>
          <w:i w:val="false"/>
          <w:color w:val="000000"/>
          <w:sz w:val="28"/>
        </w:rPr>
        <w:t>
      4)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6"/>
    <w:bookmarkStart w:name="z24" w:id="17"/>
    <w:p>
      <w:pPr>
        <w:spacing w:after="0"/>
        <w:ind w:left="0"/>
        <w:jc w:val="both"/>
      </w:pPr>
      <w:r>
        <w:rPr>
          <w:rFonts w:ascii="Times New Roman"/>
          <w:b w:val="false"/>
          <w:i w:val="false"/>
          <w:color w:val="000000"/>
          <w:sz w:val="28"/>
        </w:rPr>
        <w:t>
      5) клетка – основная структурно-функциональная единица организма человека, обладающая собственным обменом веществ, способная к самостоятельному существованию, самовоспроизведению и развитию;</w:t>
      </w:r>
    </w:p>
    <w:bookmarkEnd w:id="17"/>
    <w:bookmarkStart w:name="z25" w:id="18"/>
    <w:p>
      <w:pPr>
        <w:spacing w:after="0"/>
        <w:ind w:left="0"/>
        <w:jc w:val="both"/>
      </w:pPr>
      <w:r>
        <w:rPr>
          <w:rFonts w:ascii="Times New Roman"/>
          <w:b w:val="false"/>
          <w:i w:val="false"/>
          <w:color w:val="000000"/>
          <w:sz w:val="28"/>
        </w:rPr>
        <w:t>
      6)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26" w:id="19"/>
    <w:p>
      <w:pPr>
        <w:spacing w:after="0"/>
        <w:ind w:left="0"/>
        <w:jc w:val="both"/>
      </w:pPr>
      <w:r>
        <w:rPr>
          <w:rFonts w:ascii="Times New Roman"/>
          <w:b w:val="false"/>
          <w:i w:val="false"/>
          <w:color w:val="000000"/>
          <w:sz w:val="28"/>
        </w:rPr>
        <w:t>
      7)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19"/>
    <w:bookmarkStart w:name="z27" w:id="20"/>
    <w:p>
      <w:pPr>
        <w:spacing w:after="0"/>
        <w:ind w:left="0"/>
        <w:jc w:val="both"/>
      </w:pPr>
      <w:r>
        <w:rPr>
          <w:rFonts w:ascii="Times New Roman"/>
          <w:b w:val="false"/>
          <w:i w:val="false"/>
          <w:color w:val="000000"/>
          <w:sz w:val="28"/>
        </w:rPr>
        <w:t>
      8)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0"/>
    <w:bookmarkStart w:name="z28" w:id="21"/>
    <w:p>
      <w:pPr>
        <w:spacing w:after="0"/>
        <w:ind w:left="0"/>
        <w:jc w:val="both"/>
      </w:pPr>
      <w:r>
        <w:rPr>
          <w:rFonts w:ascii="Times New Roman"/>
          <w:b w:val="false"/>
          <w:i w:val="false"/>
          <w:color w:val="000000"/>
          <w:sz w:val="28"/>
        </w:rPr>
        <w:t>
      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1"/>
    <w:bookmarkStart w:name="z29" w:id="22"/>
    <w:p>
      <w:pPr>
        <w:spacing w:after="0"/>
        <w:ind w:left="0"/>
        <w:jc w:val="left"/>
      </w:pPr>
      <w:r>
        <w:rPr>
          <w:rFonts w:ascii="Times New Roman"/>
          <w:b/>
          <w:i w:val="false"/>
          <w:color w:val="000000"/>
        </w:rPr>
        <w:t xml:space="preserve"> Глава 2.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w:t>
      </w:r>
      <w:r>
        <w:br/>
      </w:r>
      <w:r>
        <w:rPr>
          <w:rFonts w:ascii="Times New Roman"/>
          <w:b/>
          <w:i w:val="false"/>
          <w:color w:val="000000"/>
        </w:rPr>
        <w:t>и вывоз с территории Республики Казахстан в эти государства образцов биологических материалов человека,</w:t>
      </w:r>
      <w:r>
        <w:br/>
      </w:r>
      <w:r>
        <w:rPr>
          <w:rFonts w:ascii="Times New Roman"/>
          <w:b/>
          <w:i w:val="false"/>
          <w:color w:val="000000"/>
        </w:rPr>
        <w:t>гемопоэтических стволовых клеток, костного мозга, донорских лимфоцитов</w:t>
      </w:r>
      <w:r>
        <w:br/>
      </w:r>
      <w:r>
        <w:rPr>
          <w:rFonts w:ascii="Times New Roman"/>
          <w:b/>
          <w:i w:val="false"/>
          <w:color w:val="000000"/>
        </w:rPr>
        <w:t>в целях проведения неродственной трансплантации, половых клеток и эмбрионов</w:t>
      </w:r>
    </w:p>
    <w:bookmarkEnd w:id="22"/>
    <w:bookmarkStart w:name="z30" w:id="23"/>
    <w:p>
      <w:pPr>
        <w:spacing w:after="0"/>
        <w:ind w:left="0"/>
        <w:jc w:val="both"/>
      </w:pPr>
      <w:r>
        <w:rPr>
          <w:rFonts w:ascii="Times New Roman"/>
          <w:b w:val="false"/>
          <w:i w:val="false"/>
          <w:color w:val="000000"/>
          <w:sz w:val="28"/>
        </w:rPr>
        <w:t>
      3. Для получения заключения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юридические лица (далее – услугополучатель) направляют в территориальные департаменты государственного органа в сфере оказания медицинских услуг (помощи) (далее – услугодатель) через веб-портал "электронного правительства" www.egov.kz, www.elicense.kz (далее – портал) заявление по форме, утвержденной приложением 1 к настоящим Правилам и перечень документов, указанных в пункте 8 Стандарта государственной услуги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Стандарт государственной услуги) согласно приложению 2 к настоящим Правилам.</w:t>
      </w:r>
    </w:p>
    <w:bookmarkEnd w:id="23"/>
    <w:bookmarkStart w:name="z31" w:id="24"/>
    <w:p>
      <w:pPr>
        <w:spacing w:after="0"/>
        <w:ind w:left="0"/>
        <w:jc w:val="both"/>
      </w:pPr>
      <w:r>
        <w:rPr>
          <w:rFonts w:ascii="Times New Roman"/>
          <w:b w:val="false"/>
          <w:i w:val="false"/>
          <w:color w:val="000000"/>
          <w:sz w:val="28"/>
        </w:rPr>
        <w:t>
      Для получения заключения ввоза и вывоз половых клеток и эмбрионов, гемопоэтических стволовых клеток (костного мозга), донорских лимфоцитов физическими лицами не допускаются.</w:t>
      </w:r>
    </w:p>
    <w:bookmarkEnd w:id="24"/>
    <w:bookmarkStart w:name="z32" w:id="25"/>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w:t>
      </w:r>
    </w:p>
    <w:bookmarkEnd w:id="25"/>
    <w:bookmarkStart w:name="z33" w:id="26"/>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6"/>
    <w:bookmarkStart w:name="z34" w:id="27"/>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7"/>
    <w:bookmarkStart w:name="z35" w:id="28"/>
    <w:p>
      <w:pPr>
        <w:spacing w:after="0"/>
        <w:ind w:left="0"/>
        <w:jc w:val="both"/>
      </w:pPr>
      <w:r>
        <w:rPr>
          <w:rFonts w:ascii="Times New Roman"/>
          <w:b w:val="false"/>
          <w:i w:val="false"/>
          <w:color w:val="000000"/>
          <w:sz w:val="28"/>
        </w:rPr>
        <w:t>
      6. Общий срок рассмотрения документов и выдачи заключения (разрешительного документа) услугодателем составляет 1 (один) рабочий день.</w:t>
      </w:r>
    </w:p>
    <w:bookmarkEnd w:id="28"/>
    <w:bookmarkStart w:name="z36" w:id="29"/>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услугодатель в течение 1 (одного) рабочего дня с момента регистрации представленных документов, указанных в пункте 8 Стандарта государственной услуги, готовит мотивированный отказ (в произвольной форме) в оказании государственной услуги, удостоверенный электронной цифровой подписью (далее – ЭЦП) уполномоченного лица услугодателя, направляет на портал.</w:t>
      </w:r>
    </w:p>
    <w:bookmarkEnd w:id="29"/>
    <w:bookmarkStart w:name="z37" w:id="30"/>
    <w:p>
      <w:pPr>
        <w:spacing w:after="0"/>
        <w:ind w:left="0"/>
        <w:jc w:val="both"/>
      </w:pPr>
      <w:r>
        <w:rPr>
          <w:rFonts w:ascii="Times New Roman"/>
          <w:b w:val="false"/>
          <w:i w:val="false"/>
          <w:color w:val="000000"/>
          <w:sz w:val="28"/>
        </w:rPr>
        <w:t>
      8. Результатом оказания государственной услуги является выдача соответствующего заключения (разрешительного документа) по форме согласно приложению 3 к настоящим Правилам либо мотивированный отказ в оказании государственной услуги в произвольной форме.</w:t>
      </w:r>
    </w:p>
    <w:bookmarkEnd w:id="30"/>
    <w:bookmarkStart w:name="z38" w:id="31"/>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на одно перемещение через границу Республики Казахстан.</w:t>
      </w:r>
    </w:p>
    <w:bookmarkEnd w:id="31"/>
    <w:bookmarkStart w:name="z39" w:id="32"/>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32"/>
    <w:bookmarkStart w:name="z40" w:id="33"/>
    <w:p>
      <w:pPr>
        <w:spacing w:after="0"/>
        <w:ind w:left="0"/>
        <w:jc w:val="both"/>
      </w:pPr>
      <w:r>
        <w:rPr>
          <w:rFonts w:ascii="Times New Roman"/>
          <w:b w:val="false"/>
          <w:i w:val="false"/>
          <w:color w:val="000000"/>
          <w:sz w:val="28"/>
        </w:rPr>
        <w:t>
      Внесение данных в информационную систему мониторинга оказания государственных услуг автоматизировано.</w:t>
      </w:r>
    </w:p>
    <w:bookmarkEnd w:id="33"/>
    <w:bookmarkStart w:name="z41" w:id="34"/>
    <w:p>
      <w:pPr>
        <w:spacing w:after="0"/>
        <w:ind w:left="0"/>
        <w:jc w:val="both"/>
      </w:pPr>
      <w:r>
        <w:rPr>
          <w:rFonts w:ascii="Times New Roman"/>
          <w:b w:val="false"/>
          <w:i w:val="false"/>
          <w:color w:val="000000"/>
          <w:sz w:val="28"/>
        </w:rPr>
        <w:t>
      10.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4"/>
    <w:bookmarkStart w:name="z42" w:id="3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РК подлежит рассмотрению в течение пяти рабочих дней со дня ее регистрации.</w:t>
      </w:r>
    </w:p>
    <w:bookmarkEnd w:id="35"/>
    <w:bookmarkStart w:name="z43" w:id="3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6"/>
    <w:bookmarkStart w:name="z44" w:id="37"/>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37"/>
    <w:bookmarkStart w:name="z45" w:id="3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8"/>
    <w:bookmarkStart w:name="z46" w:id="3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9"/>
    <w:bookmarkStart w:name="z47" w:id="4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40"/>
    <w:bookmarkStart w:name="z48" w:id="4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w:t>
            </w:r>
            <w:r>
              <w:br/>
            </w:r>
            <w:r>
              <w:rPr>
                <w:rFonts w:ascii="Times New Roman"/>
                <w:b w:val="false"/>
                <w:i w:val="false"/>
                <w:color w:val="000000"/>
                <w:sz w:val="20"/>
              </w:rPr>
              <w:t>человека, гемопоэтических</w:t>
            </w:r>
            <w:r>
              <w:br/>
            </w:r>
            <w:r>
              <w:rPr>
                <w:rFonts w:ascii="Times New Roman"/>
                <w:b w:val="false"/>
                <w:i w:val="false"/>
                <w:color w:val="000000"/>
                <w:sz w:val="20"/>
              </w:rPr>
              <w:t>стволовых клеток, костного мозга,</w:t>
            </w:r>
            <w:r>
              <w:br/>
            </w:r>
            <w:r>
              <w:rPr>
                <w:rFonts w:ascii="Times New Roman"/>
                <w:b w:val="false"/>
                <w:i w:val="false"/>
                <w:color w:val="000000"/>
                <w:sz w:val="20"/>
              </w:rPr>
              <w:t>донорских лимфоцитов в целях</w:t>
            </w:r>
            <w:r>
              <w:br/>
            </w:r>
            <w:r>
              <w:rPr>
                <w:rFonts w:ascii="Times New Roman"/>
                <w:b w:val="false"/>
                <w:i w:val="false"/>
                <w:color w:val="000000"/>
                <w:sz w:val="20"/>
              </w:rPr>
              <w:t>проведения неродственной</w:t>
            </w:r>
            <w:r>
              <w:br/>
            </w:r>
            <w:r>
              <w:rPr>
                <w:rFonts w:ascii="Times New Roman"/>
                <w:b w:val="false"/>
                <w:i w:val="false"/>
                <w:color w:val="000000"/>
                <w:sz w:val="20"/>
              </w:rPr>
              <w:t>трансплантации, половых</w:t>
            </w:r>
            <w:r>
              <w:br/>
            </w:r>
            <w:r>
              <w:rPr>
                <w:rFonts w:ascii="Times New Roman"/>
                <w:b w:val="false"/>
                <w:i w:val="false"/>
                <w:color w:val="000000"/>
                <w:sz w:val="20"/>
              </w:rPr>
              <w:t>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42"/>
    <w:p>
      <w:pPr>
        <w:spacing w:after="0"/>
        <w:ind w:left="0"/>
        <w:jc w:val="left"/>
      </w:pPr>
      <w:r>
        <w:rPr>
          <w:rFonts w:ascii="Times New Roman"/>
          <w:b/>
          <w:i w:val="false"/>
          <w:color w:val="000000"/>
        </w:rPr>
        <w:t xml:space="preserve"> Заявление</w:t>
      </w:r>
    </w:p>
    <w:bookmarkEnd w:id="42"/>
    <w:p>
      <w:pPr>
        <w:spacing w:after="0"/>
        <w:ind w:left="0"/>
        <w:jc w:val="both"/>
      </w:pPr>
      <w:bookmarkStart w:name="z52" w:id="43"/>
      <w:r>
        <w:rPr>
          <w:rFonts w:ascii="Times New Roman"/>
          <w:b w:val="false"/>
          <w:i w:val="false"/>
          <w:color w:val="000000"/>
          <w:sz w:val="28"/>
        </w:rPr>
        <w:t>
      для получения заключений (разрешительных документов) на ввоз на территорию</w:t>
      </w:r>
    </w:p>
    <w:bookmarkEnd w:id="43"/>
    <w:p>
      <w:pPr>
        <w:spacing w:after="0"/>
        <w:ind w:left="0"/>
        <w:jc w:val="both"/>
      </w:pPr>
      <w:r>
        <w:rPr>
          <w:rFonts w:ascii="Times New Roman"/>
          <w:b w:val="false"/>
          <w:i w:val="false"/>
          <w:color w:val="000000"/>
          <w:sz w:val="28"/>
        </w:rPr>
        <w:t>Республики Казахстан из государств, не являющихся членами Евразийского</w:t>
      </w:r>
    </w:p>
    <w:p>
      <w:pPr>
        <w:spacing w:after="0"/>
        <w:ind w:left="0"/>
        <w:jc w:val="both"/>
      </w:pPr>
      <w:r>
        <w:rPr>
          <w:rFonts w:ascii="Times New Roman"/>
          <w:b w:val="false"/>
          <w:i w:val="false"/>
          <w:color w:val="000000"/>
          <w:sz w:val="28"/>
        </w:rPr>
        <w:t>экономического союза, и вывоз с территории Республики Казахстан в эти государства</w:t>
      </w:r>
    </w:p>
    <w:p>
      <w:pPr>
        <w:spacing w:after="0"/>
        <w:ind w:left="0"/>
        <w:jc w:val="both"/>
      </w:pPr>
      <w:r>
        <w:rPr>
          <w:rFonts w:ascii="Times New Roman"/>
          <w:b w:val="false"/>
          <w:i w:val="false"/>
          <w:color w:val="000000"/>
          <w:sz w:val="28"/>
        </w:rPr>
        <w:t>образцов биологических материалов человека, гемопоэтических стволовых клеток,</w:t>
      </w:r>
    </w:p>
    <w:p>
      <w:pPr>
        <w:spacing w:after="0"/>
        <w:ind w:left="0"/>
        <w:jc w:val="both"/>
      </w:pPr>
      <w:r>
        <w:rPr>
          <w:rFonts w:ascii="Times New Roman"/>
          <w:b w:val="false"/>
          <w:i w:val="false"/>
          <w:color w:val="000000"/>
          <w:sz w:val="28"/>
        </w:rPr>
        <w:t>костного мозга, донорских лимфоцитов в целях проведения неродственной</w:t>
      </w:r>
    </w:p>
    <w:p>
      <w:pPr>
        <w:spacing w:after="0"/>
        <w:ind w:left="0"/>
        <w:jc w:val="both"/>
      </w:pPr>
      <w:r>
        <w:rPr>
          <w:rFonts w:ascii="Times New Roman"/>
          <w:b w:val="false"/>
          <w:i w:val="false"/>
          <w:color w:val="000000"/>
          <w:sz w:val="28"/>
        </w:rPr>
        <w:t>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импортирующей (экспортирующей) организации, ее адрес)</w:t>
      </w:r>
    </w:p>
    <w:p>
      <w:pPr>
        <w:spacing w:after="0"/>
        <w:ind w:left="0"/>
        <w:jc w:val="both"/>
      </w:pPr>
      <w:r>
        <w:rPr>
          <w:rFonts w:ascii="Times New Roman"/>
          <w:b w:val="false"/>
          <w:i w:val="false"/>
          <w:color w:val="000000"/>
          <w:sz w:val="28"/>
        </w:rPr>
        <w:t>Просит разрешить ввоз и (или) вывоз на (с) территорию (территории) Республики</w:t>
      </w:r>
    </w:p>
    <w:p>
      <w:pPr>
        <w:spacing w:after="0"/>
        <w:ind w:left="0"/>
        <w:jc w:val="both"/>
      </w:pPr>
      <w:r>
        <w:rPr>
          <w:rFonts w:ascii="Times New Roman"/>
          <w:b w:val="false"/>
          <w:i w:val="false"/>
          <w:color w:val="000000"/>
          <w:sz w:val="28"/>
        </w:rPr>
        <w:t>Казахстан согласно контракту № _____ от _______(дата) (биологических материалов</w:t>
      </w:r>
    </w:p>
    <w:p>
      <w:pPr>
        <w:spacing w:after="0"/>
        <w:ind w:left="0"/>
        <w:jc w:val="both"/>
      </w:pPr>
      <w:r>
        <w:rPr>
          <w:rFonts w:ascii="Times New Roman"/>
          <w:b w:val="false"/>
          <w:i w:val="false"/>
          <w:color w:val="000000"/>
          <w:sz w:val="28"/>
        </w:rPr>
        <w:t>человека, гемопоэтических стволовых клеток, костного мозга, донорских лимфоцитов</w:t>
      </w:r>
    </w:p>
    <w:p>
      <w:pPr>
        <w:spacing w:after="0"/>
        <w:ind w:left="0"/>
        <w:jc w:val="both"/>
      </w:pPr>
      <w:r>
        <w:rPr>
          <w:rFonts w:ascii="Times New Roman"/>
          <w:b w:val="false"/>
          <w:i w:val="false"/>
          <w:color w:val="000000"/>
          <w:sz w:val="28"/>
        </w:rPr>
        <w:t>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перевозимого материала, количество)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конкретную цель ввоза и (или) вывоза)</w:t>
      </w:r>
    </w:p>
    <w:p>
      <w:pPr>
        <w:spacing w:after="0"/>
        <w:ind w:left="0"/>
        <w:jc w:val="both"/>
      </w:pPr>
      <w:r>
        <w:rPr>
          <w:rFonts w:ascii="Times New Roman"/>
          <w:b w:val="false"/>
          <w:i w:val="false"/>
          <w:color w:val="000000"/>
          <w:sz w:val="28"/>
        </w:rPr>
        <w:t>Наличие согласия донора/пациента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Получатель/отправитель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______________________________________________</w:t>
      </w:r>
    </w:p>
    <w:p>
      <w:pPr>
        <w:spacing w:after="0"/>
        <w:ind w:left="0"/>
        <w:jc w:val="both"/>
      </w:pPr>
      <w:r>
        <w:rPr>
          <w:rFonts w:ascii="Times New Roman"/>
          <w:b w:val="false"/>
          <w:i w:val="false"/>
          <w:color w:val="000000"/>
          <w:sz w:val="28"/>
        </w:rPr>
        <w:t>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Организация гарантирует, что при перевозке материалов будут соблюдены требования</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___________ подпись _______________________________________________________</w:t>
      </w:r>
    </w:p>
    <w:p>
      <w:pPr>
        <w:spacing w:after="0"/>
        <w:ind w:left="0"/>
        <w:jc w:val="both"/>
      </w:pPr>
      <w:r>
        <w:rPr>
          <w:rFonts w:ascii="Times New Roman"/>
          <w:b w:val="false"/>
          <w:i w:val="false"/>
          <w:color w:val="000000"/>
          <w:sz w:val="28"/>
        </w:rPr>
        <w:t>(наименование должности руководителя организации) (подпись)</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 человека,</w:t>
            </w:r>
            <w:r>
              <w:br/>
            </w:r>
            <w:r>
              <w:rPr>
                <w:rFonts w:ascii="Times New Roman"/>
                <w:b w:val="false"/>
                <w:i w:val="false"/>
                <w:color w:val="000000"/>
                <w:sz w:val="20"/>
              </w:rPr>
              <w:t>гемопоэтических стволовых клеток,</w:t>
            </w:r>
            <w:r>
              <w:br/>
            </w:r>
            <w:r>
              <w:rPr>
                <w:rFonts w:ascii="Times New Roman"/>
                <w:b w:val="false"/>
                <w:i w:val="false"/>
                <w:color w:val="000000"/>
                <w:sz w:val="20"/>
              </w:rPr>
              <w:t>костного мозга, донорских лимфоцитов</w:t>
            </w:r>
            <w:r>
              <w:br/>
            </w:r>
            <w:r>
              <w:rPr>
                <w:rFonts w:ascii="Times New Roman"/>
                <w:b w:val="false"/>
                <w:i w:val="false"/>
                <w:color w:val="000000"/>
                <w:sz w:val="20"/>
              </w:rPr>
              <w:t>в целях проведения неродственной</w:t>
            </w:r>
            <w:r>
              <w:br/>
            </w:r>
            <w:r>
              <w:rPr>
                <w:rFonts w:ascii="Times New Roman"/>
                <w:b w:val="false"/>
                <w:i w:val="false"/>
                <w:color w:val="000000"/>
                <w:sz w:val="20"/>
              </w:rPr>
              <w:t>трансплантации, половых</w:t>
            </w:r>
            <w:r>
              <w:br/>
            </w:r>
            <w:r>
              <w:rPr>
                <w:rFonts w:ascii="Times New Roman"/>
                <w:b w:val="false"/>
                <w:i w:val="false"/>
                <w:color w:val="000000"/>
                <w:sz w:val="20"/>
              </w:rPr>
              <w:t>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44"/>
    <w:p>
      <w:pPr>
        <w:spacing w:after="0"/>
        <w:ind w:left="0"/>
        <w:jc w:val="left"/>
      </w:pPr>
      <w:r>
        <w:rPr>
          <w:rFonts w:ascii="Times New Roman"/>
          <w:b/>
          <w:i w:val="false"/>
          <w:color w:val="000000"/>
        </w:rPr>
        <w:t xml:space="preserve"> Стандарт государственной услуги "Выдача заключений (разрешительных документов)</w:t>
      </w:r>
      <w:r>
        <w:br/>
      </w:r>
      <w:r>
        <w:rPr>
          <w:rFonts w:ascii="Times New Roman"/>
          <w:b/>
          <w:i w:val="false"/>
          <w:color w:val="000000"/>
        </w:rPr>
        <w:t>на ввоз на территорию Республики Казахстан из государств, не являющихся членами</w:t>
      </w:r>
      <w:r>
        <w:br/>
      </w:r>
      <w:r>
        <w:rPr>
          <w:rFonts w:ascii="Times New Roman"/>
          <w:b/>
          <w:i w:val="false"/>
          <w:color w:val="000000"/>
        </w:rPr>
        <w:t>Евразийского экономического союза, и вывоз с территории Республики Казахстан</w:t>
      </w:r>
      <w:r>
        <w:br/>
      </w:r>
      <w:r>
        <w:rPr>
          <w:rFonts w:ascii="Times New Roman"/>
          <w:b/>
          <w:i w:val="false"/>
          <w:color w:val="000000"/>
        </w:rPr>
        <w:t>в эти государства образцов биологических материалов человека, гемопоэтических</w:t>
      </w:r>
      <w:r>
        <w:br/>
      </w:r>
      <w:r>
        <w:rPr>
          <w:rFonts w:ascii="Times New Roman"/>
          <w:b/>
          <w:i w:val="false"/>
          <w:color w:val="000000"/>
        </w:rPr>
        <w:t>стволовых клеток, костного мозга, донорских лимфоцитов в целях проведения</w:t>
      </w:r>
      <w:r>
        <w:br/>
      </w:r>
      <w:r>
        <w:rPr>
          <w:rFonts w:ascii="Times New Roman"/>
          <w:b/>
          <w:i w:val="false"/>
          <w:color w:val="000000"/>
        </w:rPr>
        <w:t>неродственной трансплантации, половых клеток и эмбрионов"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888"/>
        <w:gridCol w:w="8699"/>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государственного органа в сфере оказания медицинских услуг (помощи) (далее – услугодатель).</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либо мотивированный отказ в оказании государственной услуги в произвольной форме.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bookmarkEnd w:id="45"/>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 Для получения заключения (разрешительного документа) на ввоз либо вывоз гемопоэтических стволовых клеток (костного мозга), донорских лимфоцитов в целях проведения неродственной трансплантации, организация здравоохранения, имеющая лицензию на медицинскую деятельность по специальности "трансплантология" и (или) "гематология" предоставляет следующие документы: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(в произвольной форме) от медицинской организации, в которой планируется проведение неродственной трансплантации гемопоэтических стволовых клеток (костного мозга), донорских лимфоцитов от донора реципиенту с указанием сведений об информированном согласии донора и реципиента.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заключения (разрешительного документа) на ввоз либо вывоз половых клеток и эмбрионов юридическое лицо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необходимости экстракорпорального оплодотворения в организациях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(в произвольной форме) от медицинской организации, имеющей лицензию на медицинскую деятельность по специальности "акушерство и геникология" и (или) "урология";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необходимости диагностических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проведения совместных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занятие научной деятельностью организации здравоохранения, принимающей или отправляющей материалы (половые клетки, эмбрионы);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(в произвольной форме) от медицинской организации, проводящей экстрокорпоральное оплодотворение и имеющей лицензию на медицинскую деятельность по специальности "акушерство и гиникология" и (или) "урология".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случаях, предусмотренных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3.Для получения заключения (разрешительного документа) на ввоз либо вывоз образцов биологических материалов человека юридическое лицо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необходимости оказания медицинской помощи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(в произвольной форме) от медицинской организации, принимающей образцы биологических материалов и в которой планируется оказание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необходимости диагностических исследований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проведения совместных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занятие научной деятельностью юридического лица, принимающего или отправляющего биологические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(в произвольной форме) от медицинской организации, отправляющей и (или) принимающей образцы биологических матариалов.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из соответствующих государственных информационных систем, через шлюз "электронного правительства", из сервиса цифровых документов либо из информационной системы "elicense.kz" получает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 ратифицированных Республикой Казахстан международных договорах;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о наличии лицензии на медицинскую деятельность и приложения к лицензии по специальностям "трансплантология", "гематология", "акушерство и гинекология", "урология";</w:t>
            </w:r>
          </w:p>
          <w:p>
            <w:pPr>
              <w:spacing w:after="20"/>
              <w:ind w:left="20"/>
              <w:jc w:val="both"/>
            </w:pPr>
            <w:r>
              <w:rPr>
                <w:rFonts w:ascii="Times New Roman"/>
                <w:b w:val="false"/>
                <w:i w:val="false"/>
                <w:color w:val="000000"/>
                <w:sz w:val="20"/>
              </w:rPr>
              <w:t>
о государственной регистрации (перерегистрации) (в случае, если юридическое лицо является резидентом).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1) представление услугополучателем неполного пакета документов;</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единогоконтакт-центра.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w:t>
            </w:r>
            <w:r>
              <w:br/>
            </w:r>
            <w:r>
              <w:rPr>
                <w:rFonts w:ascii="Times New Roman"/>
                <w:b w:val="false"/>
                <w:i w:val="false"/>
                <w:color w:val="000000"/>
                <w:sz w:val="20"/>
              </w:rPr>
              <w:t>не являющихся членами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и вывоз 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 человека,</w:t>
            </w:r>
            <w:r>
              <w:br/>
            </w:r>
            <w:r>
              <w:rPr>
                <w:rFonts w:ascii="Times New Roman"/>
                <w:b w:val="false"/>
                <w:i w:val="false"/>
                <w:color w:val="000000"/>
                <w:sz w:val="20"/>
              </w:rPr>
              <w:t>гемопоэтических стволовых клеток,</w:t>
            </w:r>
            <w:r>
              <w:br/>
            </w:r>
            <w:r>
              <w:rPr>
                <w:rFonts w:ascii="Times New Roman"/>
                <w:b w:val="false"/>
                <w:i w:val="false"/>
                <w:color w:val="000000"/>
                <w:sz w:val="20"/>
              </w:rPr>
              <w:t>костного мозга, донорских</w:t>
            </w:r>
            <w:r>
              <w:br/>
            </w:r>
            <w:r>
              <w:rPr>
                <w:rFonts w:ascii="Times New Roman"/>
                <w:b w:val="false"/>
                <w:i w:val="false"/>
                <w:color w:val="000000"/>
                <w:sz w:val="20"/>
              </w:rPr>
              <w:t>лимфоцитов в целях проведения</w:t>
            </w:r>
            <w:r>
              <w:br/>
            </w:r>
            <w:r>
              <w:rPr>
                <w:rFonts w:ascii="Times New Roman"/>
                <w:b w:val="false"/>
                <w:i w:val="false"/>
                <w:color w:val="000000"/>
                <w:sz w:val="20"/>
              </w:rPr>
              <w:t>неродственной трансплантации,</w:t>
            </w:r>
            <w:r>
              <w:br/>
            </w:r>
            <w:r>
              <w:rPr>
                <w:rFonts w:ascii="Times New Roman"/>
                <w:b w:val="false"/>
                <w:i w:val="false"/>
                <w:color w:val="000000"/>
                <w:sz w:val="20"/>
              </w:rPr>
              <w:t>половых 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49"/>
    <w:p>
      <w:pPr>
        <w:spacing w:after="0"/>
        <w:ind w:left="0"/>
        <w:jc w:val="left"/>
      </w:pPr>
      <w:r>
        <w:rPr>
          <w:rFonts w:ascii="Times New Roman"/>
          <w:b/>
          <w:i w:val="false"/>
          <w:color w:val="000000"/>
        </w:rPr>
        <w:t xml:space="preserve"> ЗАКЛЮЧЕНИЕ</w:t>
      </w:r>
      <w:r>
        <w:br/>
      </w:r>
      <w:r>
        <w:rPr>
          <w:rFonts w:ascii="Times New Roman"/>
          <w:b/>
          <w:i w:val="false"/>
          <w:color w:val="000000"/>
        </w:rPr>
        <w:t>(разрешительный документ)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 и вывоз</w:t>
      </w:r>
      <w:r>
        <w:br/>
      </w:r>
      <w:r>
        <w:rPr>
          <w:rFonts w:ascii="Times New Roman"/>
          <w:b/>
          <w:i w:val="false"/>
          <w:color w:val="000000"/>
        </w:rPr>
        <w:t>с территории Республики Казахстан в эти государства образцов биологических</w:t>
      </w:r>
      <w:r>
        <w:br/>
      </w:r>
      <w:r>
        <w:rPr>
          <w:rFonts w:ascii="Times New Roman"/>
          <w:b/>
          <w:i w:val="false"/>
          <w:color w:val="000000"/>
        </w:rPr>
        <w:t>материалов человека, гемопоэтических стволовых клеток, костного мозга, донорских</w:t>
      </w:r>
      <w:r>
        <w:br/>
      </w:r>
      <w:r>
        <w:rPr>
          <w:rFonts w:ascii="Times New Roman"/>
          <w:b/>
          <w:i w:val="false"/>
          <w:color w:val="000000"/>
        </w:rPr>
        <w:t>лимфоцитов в целях проведения неродственной трансплантации, половых клеток и эмбрионов</w:t>
      </w:r>
    </w:p>
    <w:bookmarkEnd w:id="49"/>
    <w:p>
      <w:pPr>
        <w:spacing w:after="0"/>
        <w:ind w:left="0"/>
        <w:jc w:val="both"/>
      </w:pPr>
      <w:bookmarkStart w:name="z96" w:id="50"/>
      <w:r>
        <w:rPr>
          <w:rFonts w:ascii="Times New Roman"/>
          <w:b w:val="false"/>
          <w:i w:val="false"/>
          <w:color w:val="000000"/>
          <w:sz w:val="28"/>
        </w:rPr>
        <w:t>
      №____/20/_____/____ год месяц число</w:t>
      </w:r>
    </w:p>
    <w:bookmarkEnd w:id="5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p>
    <w:p>
      <w:pPr>
        <w:spacing w:after="0"/>
        <w:ind w:left="0"/>
        <w:jc w:val="both"/>
      </w:pPr>
      <w:r>
        <w:rPr>
          <w:rFonts w:ascii="Times New Roman"/>
          <w:b w:val="false"/>
          <w:i w:val="false"/>
          <w:color w:val="000000"/>
          <w:sz w:val="28"/>
        </w:rPr>
        <w:t>(страна, название организации, юридический адрес)</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51"/>
      <w:r>
        <w:rPr>
          <w:rFonts w:ascii="Times New Roman"/>
          <w:b w:val="false"/>
          <w:i w:val="false"/>
          <w:color w:val="000000"/>
          <w:sz w:val="28"/>
        </w:rPr>
        <w:t>
      Получатель/отправитель*____________________________________________________</w:t>
      </w:r>
    </w:p>
    <w:bookmarkEnd w:id="51"/>
    <w:p>
      <w:pPr>
        <w:spacing w:after="0"/>
        <w:ind w:left="0"/>
        <w:jc w:val="both"/>
      </w:pPr>
      <w:r>
        <w:rPr>
          <w:rFonts w:ascii="Times New Roman"/>
          <w:b w:val="false"/>
          <w:i w:val="false"/>
          <w:color w:val="000000"/>
          <w:sz w:val="28"/>
        </w:rPr>
        <w:t xml:space="preserve"> (название,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w:t>
      </w:r>
    </w:p>
    <w:p>
      <w:pPr>
        <w:spacing w:after="0"/>
        <w:ind w:left="0"/>
        <w:jc w:val="both"/>
      </w:pPr>
      <w:r>
        <w:rPr>
          <w:rFonts w:ascii="Times New Roman"/>
          <w:b w:val="false"/>
          <w:i w:val="false"/>
          <w:color w:val="000000"/>
          <w:sz w:val="28"/>
        </w:rPr>
        <w:t>Страна импорта ____________________________________________________________</w:t>
      </w:r>
    </w:p>
    <w:p>
      <w:pPr>
        <w:spacing w:after="0"/>
        <w:ind w:left="0"/>
        <w:jc w:val="both"/>
      </w:pPr>
      <w:r>
        <w:rPr>
          <w:rFonts w:ascii="Times New Roman"/>
          <w:b w:val="false"/>
          <w:i w:val="false"/>
          <w:color w:val="000000"/>
          <w:sz w:val="28"/>
        </w:rPr>
        <w:t>Страна экспорта ___________________________________________________________</w:t>
      </w:r>
    </w:p>
    <w:p>
      <w:pPr>
        <w:spacing w:after="0"/>
        <w:ind w:left="0"/>
        <w:jc w:val="both"/>
      </w:pPr>
      <w:r>
        <w:rPr>
          <w:rFonts w:ascii="Times New Roman"/>
          <w:b w:val="false"/>
          <w:i w:val="false"/>
          <w:color w:val="000000"/>
          <w:sz w:val="28"/>
        </w:rPr>
        <w:t>Цель ввоза/вывоза _________________________________________________________</w:t>
      </w:r>
    </w:p>
    <w:p>
      <w:pPr>
        <w:spacing w:after="0"/>
        <w:ind w:left="0"/>
        <w:jc w:val="both"/>
      </w:pPr>
      <w:r>
        <w:rPr>
          <w:rFonts w:ascii="Times New Roman"/>
          <w:b w:val="false"/>
          <w:i w:val="false"/>
          <w:color w:val="000000"/>
          <w:sz w:val="28"/>
        </w:rPr>
        <w:t>Срок временного ввоза (вывоза) 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Подпись ______________________________ Дата __________________________</w:t>
      </w:r>
    </w:p>
    <w:p>
      <w:pPr>
        <w:spacing w:after="0"/>
        <w:ind w:left="0"/>
        <w:jc w:val="both"/>
      </w:pPr>
      <w:r>
        <w:rPr>
          <w:rFonts w:ascii="Times New Roman"/>
          <w:b w:val="false"/>
          <w:i w:val="false"/>
          <w:color w:val="000000"/>
          <w:sz w:val="28"/>
        </w:rPr>
        <w:t>Заключение действительно по __________________</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________________ (подпись)</w:t>
      </w:r>
    </w:p>
    <w:p>
      <w:pPr>
        <w:spacing w:after="0"/>
        <w:ind w:left="0"/>
        <w:jc w:val="both"/>
      </w:pPr>
      <w:r>
        <w:rPr>
          <w:rFonts w:ascii="Times New Roman"/>
          <w:b w:val="false"/>
          <w:i w:val="false"/>
          <w:color w:val="000000"/>
          <w:sz w:val="28"/>
        </w:rPr>
        <w:t>&lt;*&gt; заполняются с учетом требований к категориям товаров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